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Frog and Toad – Cleaned Text</w:t>
      </w:r>
    </w:p>
    <w:p>
      <w:r>
        <w:t>Spring</w:t>
        <w:br/>
        <w:t>Frog ran up the path</w:t>
        <w:br/>
        <w:t>to Toad's house.</w:t>
      </w:r>
    </w:p>
    <w:p>
      <w:r>
        <w:t>He knocked on the front door.</w:t>
      </w:r>
    </w:p>
    <w:p>
      <w:r>
        <w:t>There was no answer.</w:t>
      </w:r>
    </w:p>
    <w:p>
      <w:r>
        <w:t>Toad, Toad," shouted Frog,</w:t>
        <w:br/>
        <w:t>"wake up.</w:t>
      </w:r>
    </w:p>
    <w:p>
      <w:r>
        <w:t>It is spring!"</w:t>
      </w:r>
    </w:p>
    <w:p>
      <w:r>
        <w:t>Blah."</w:t>
      </w:r>
    </w:p>
    <w:p>
      <w:r>
        <w:t>' said a voice</w:t>
        <w:br/>
        <w:t>from inside the house.</w:t>
      </w:r>
    </w:p>
    <w:p>
      <w:r>
        <w:t>Toad!</w:t>
      </w:r>
    </w:p>
    <w:p>
      <w:r>
        <w:t>Toad!"</w:t>
      </w:r>
    </w:p>
    <w:p>
      <w:r>
        <w:t>cried Frog.</w:t>
      </w:r>
    </w:p>
    <w:p>
      <w:r>
        <w:t>"The sun is shining!</w:t>
      </w:r>
    </w:p>
    <w:p>
      <w:r>
        <w:t>Thesnow is melting.</w:t>
      </w:r>
    </w:p>
    <w:p>
      <w:r>
        <w:t>Wake up!"</w:t>
      </w:r>
    </w:p>
    <w:p>
      <w:r>
        <w:t>"I am not here," said the voice.</w:t>
      </w:r>
    </w:p>
    <w:p>
      <w:r>
        <w:t>Frog walked into the house.</w:t>
      </w:r>
    </w:p>
    <w:p>
      <w:r>
        <w:t>It was dark.</w:t>
      </w:r>
    </w:p>
    <w:p>
      <w:r>
        <w:t>All the shutters were closed.</w:t>
      </w:r>
    </w:p>
    <w:p>
      <w:r>
        <w:t>Toad, where are you?"</w:t>
      </w:r>
    </w:p>
    <w:p>
      <w:r>
        <w:t>9 called</w:t>
        <w:br/>
        <w:t>Frog.</w:t>
      </w:r>
    </w:p>
    <w:p>
      <w:r>
        <w:t>Go away," said the voice</w:t>
        <w:br/>
        <w:t>from a corner of the room.</w:t>
      </w:r>
    </w:p>
    <w:p>
      <w:r>
        <w:t>Toad was lying in bed.</w:t>
      </w:r>
    </w:p>
    <w:p>
      <w:r>
        <w:t>He had pulled all the covers</w:t>
        <w:br/>
        <w:t>over his</w:t>
        <w:br/>
        <w:t>head.</w:t>
      </w:r>
    </w:p>
    <w:p>
      <w:r>
        <w:t>Frog pushed Toad out of bed.</w:t>
      </w:r>
    </w:p>
    <w:p>
      <w:r>
        <w:t>He pushed him out of the house</w:t>
        <w:br/>
        <w:t>and onto the front porch.</w:t>
      </w:r>
    </w:p>
    <w:p>
      <w:r>
        <w:t>Toad blinked in the bright sun.</w:t>
        <w:br/>
        <w:t>"Help!"</w:t>
      </w:r>
    </w:p>
    <w:p>
      <w:r>
        <w:t>said Toad.</w:t>
        <w:br/>
        <w:t>"I cannot see anything.</w:t>
      </w:r>
    </w:p>
    <w:p>
      <w:r>
        <w:t>"Don't</w:t>
        <w:br/>
        <w:t>be silly," said Frog.</w:t>
      </w:r>
    </w:p>
    <w:p>
      <w:r>
        <w:t>What you see</w:t>
        <w:br/>
        <w:t>is the clear warm light of April.</w:t>
      </w:r>
    </w:p>
    <w:p>
      <w:r>
        <w:t>And it means</w:t>
        <w:br/>
        <w:t>that we can begin</w:t>
        <w:br/>
        <w:t>a whole new year together, Toad.</w:t>
      </w:r>
    </w:p>
    <w:p>
      <w:r>
        <w:t>Think of it," said Frog.</w:t>
        <w:br/>
        <w:t>"We</w:t>
        <w:br/>
        <w:t>will skip through the meadows</w:t>
        <w:br/>
        <w:t>and run through the woods</w:t>
        <w:br/>
        <w:t>and swim in the river.</w:t>
      </w:r>
    </w:p>
    <w:p>
      <w:r>
        <w:t>In the evenings we will sit</w:t>
        <w:br/>
        <w:t>right here on this front porch</w:t>
        <w:br/>
        <w:t>and count the stars,"</w:t>
      </w:r>
    </w:p>
    <w:p>
      <w:r>
        <w:t>"You can count them, Frog,"</w:t>
        <w:br/>
        <w:t>said Toad. "I will be too tired.</w:t>
      </w:r>
    </w:p>
    <w:p>
      <w:r>
        <w:t>I am going back to</w:t>
        <w:br/>
        <w:t>bed."</w:t>
      </w:r>
    </w:p>
    <w:p>
      <w:r>
        <w:t>Toad went back into the house</w:t>
        <w:br/>
        <w:t>He got into the bed</w:t>
        <w:br/>
        <w:t>and pulled the covers</w:t>
        <w:br/>
        <w:t>over his head again.</w:t>
        <w:br/>
        <w:t>"But, Toad," cried Frog,</w:t>
        <w:br/>
        <w:t>?But,</w:t>
        <w:br/>
        <w:t>"you</w:t>
        <w:br/>
        <w:t>will miss all the fun!"</w:t>
      </w:r>
    </w:p>
    <w:p>
      <w:r>
        <w:t>Listen, Frog," said Toad.</w:t>
        <w:br/>
        <w:t>"How long have</w:t>
        <w:br/>
        <w:t>I been asleep?"</w:t>
      </w:r>
    </w:p>
    <w:p>
      <w:r>
        <w:t>You have been asleep</w:t>
        <w:br/>
        <w:t>since November,"</w:t>
        <w:br/>
        <w:t>said</w:t>
        <w:br/>
        <w:t>Frog.</w:t>
        <w:br/>
        <w:t>*Well then,"</w:t>
        <w:br/>
        <w:t>said Toad.</w:t>
        <w:br/>
        <w:t>"a little more sleep</w:t>
        <w:br/>
        <w:t>will not hurt me.</w:t>
      </w:r>
    </w:p>
    <w:p>
      <w:r>
        <w:t>Come back again and wake me up</w:t>
        <w:br/>
        <w:t>at about half past May.</w:t>
      </w:r>
    </w:p>
    <w:p>
      <w:r>
        <w:t>Good night, Frog."</w:t>
      </w:r>
    </w:p>
    <w:p>
      <w:r>
        <w:t>But, Toad," said Frog,</w:t>
        <w:br/>
        <w:t>I will be lonely until then."</w:t>
      </w:r>
    </w:p>
    <w:p>
      <w:r>
        <w:t>Toad did not answer.</w:t>
      </w:r>
    </w:p>
    <w:p>
      <w:r>
        <w:t>HOVEMAte</w:t>
        <w:br/>
        <w:t>He had fallen asleep.</w:t>
      </w:r>
    </w:p>
    <w:p>
      <w:r>
        <w:t>Frog looked at Toad's calendar.</w:t>
      </w:r>
    </w:p>
    <w:p>
      <w:r>
        <w:t>The</w:t>
        <w:br/>
        <w:t>November</w:t>
        <w:br/>
        <w:t>page</w:t>
        <w:br/>
        <w:t>Was still on top.</w:t>
      </w:r>
    </w:p>
    <w:p>
      <w:r>
        <w:t>Frog tore off the November</w:t>
        <w:br/>
        <w:t>page.</w:t>
      </w:r>
    </w:p>
    <w:p>
      <w:r>
        <w:t>He tore off the December page.</w:t>
      </w:r>
    </w:p>
    <w:p>
      <w:r>
        <w:t>And the January page,</w:t>
        <w:br/>
        <w:t>the February page,</w:t>
        <w:br/>
        <w:t>and the March page.</w:t>
      </w:r>
    </w:p>
    <w:p>
      <w:r>
        <w:t>He came to the April page.</w:t>
      </w:r>
    </w:p>
    <w:p>
      <w:r>
        <w:t>Frog tore off the</w:t>
        <w:br/>
        <w:t>April page too.</w:t>
      </w:r>
    </w:p>
    <w:p>
      <w:r>
        <w:t>Then Frog ran back to Toad's bed.</w:t>
        <w:br/>
        <w:t>«Toad, Toad, wake up.</w:t>
      </w:r>
    </w:p>
    <w:p>
      <w:r>
        <w:t>It is May now."</w:t>
      </w:r>
    </w:p>
    <w:p>
      <w:r>
        <w:t>What?"</w:t>
      </w:r>
    </w:p>
    <w:p>
      <w:r>
        <w:t>" said Toad.</w:t>
        <w:br/>
        <w:t>"Can it be May so</w:t>
        <w:br/>
        <w:t>soon?"</w:t>
      </w:r>
    </w:p>
    <w:p>
      <w:r>
        <w:t>Ye s , "</w:t>
        <w:br/>
        <w:t>said Frog.</w:t>
        <w:br/>
        <w:t>"Look at your calendar."</w:t>
      </w:r>
    </w:p>
    <w:p>
      <w:r>
        <w:t>MA Y</w:t>
        <w:br/>
        <w:t>Toad looked at the calendar.</w:t>
      </w:r>
    </w:p>
    <w:p>
      <w:r>
        <w:t>N</w:t>
        <w:br/>
        <w:t>The May page was on top.</w:t>
      </w:r>
    </w:p>
    <w:p>
      <w:r>
        <w:t>"Why, it is May!"</w:t>
      </w:r>
    </w:p>
    <w:p>
      <w:r>
        <w:t>said Toad</w:t>
        <w:br/>
        <w:t>as he climbed out of bed.</w:t>
      </w:r>
    </w:p>
    <w:p>
      <w:r>
        <w:t>Then he and Frog</w:t>
        <w:br/>
        <w:t>ran outside</w:t>
        <w:br/>
        <w:t>to see how the world</w:t>
        <w:br/>
        <w:t>was looking in the spring.</w:t>
      </w:r>
    </w:p>
    <w:p>
      <w:r>
        <w:t>bsoT</w:t>
        <w:br/>
        <w:t>bis2</w:t>
        <w:br/>
        <w:t>ysMhh</w:t>
        <w:br/>
        <w:t>bod 1TheStory</w:t>
        <w:br/>
        <w:t>go11 bas</w:t>
        <w:br/>
        <w:t>One day in summero2ol</w:t>
        <w:br/>
        <w:t>5bieuo</w:t>
        <w:br/>
        <w:t>Frog was not feeling well.</w:t>
      </w:r>
    </w:p>
    <w:p>
      <w:r>
        <w:t>Toad said, ?Frog,</w:t>
        <w:br/>
        <w:t>1 6</w:t>
        <w:br/>
        <w:t>you are looking quite green."</w:t>
      </w:r>
    </w:p>
    <w:p>
      <w:r>
        <w:t>"But</w:t>
        <w:br/>
        <w:t>I always look green,"</w:t>
        <w:br/>
        <w:t>said Frog. "I am a frog."</w:t>
      </w:r>
    </w:p>
    <w:p>
      <w:r>
        <w:t>&lt;Today you look very green</w:t>
        <w:br/>
        <w:t>even for a frog," said Toad.</w:t>
        <w:br/>
        <w:t>"Get into</w:t>
        <w:br/>
        <w:t>my bed and</w:t>
        <w:br/>
        <w:t>rest.</w:t>
        <w:br/>
        <w:t>»</w:t>
      </w:r>
    </w:p>
    <w:p>
      <w:r>
        <w:t>Toad made Frog a cup of hot tea.</w:t>
      </w:r>
    </w:p>
    <w:p>
      <w:r>
        <w:t>Frog drank the tea, and then he said.</w:t>
      </w:r>
    </w:p>
    <w:p>
      <w:r>
        <w:t>Tell me a story while I am resting.</w:t>
        <w:br/>
        <w:t>?All right," said Toad.</w:t>
      </w:r>
    </w:p>
    <w:p>
      <w:r>
        <w:t>Let me think of a story to tell you."</w:t>
      </w:r>
    </w:p>
    <w:p>
      <w:r>
        <w:t>Toad thought and thought.</w:t>
      </w:r>
    </w:p>
    <w:p>
      <w:r>
        <w:t>But he could not think of</w:t>
        <w:br/>
        <w:t>a story</w:t>
        <w:br/>
        <w:t>to tell Frog.</w:t>
        <w:br/>
        <w:t>1 will go</w:t>
        <w:br/>
        <w:t>out on the front porch</w:t>
        <w:br/>
        <w:t>and walk up and down," said Toad</w:t>
        <w:br/>
        <w:t>"Perhaps that will help me</w:t>
        <w:br/>
        <w:t>to think of a story."</w:t>
      </w:r>
    </w:p>
    <w:p>
      <w:r>
        <w:t>Toad walked up and down</w:t>
        <w:br/>
        <w:t>on the porch for a long time.</w:t>
      </w:r>
    </w:p>
    <w:p>
      <w:r>
        <w:t>But he could not think of a story</w:t>
        <w:br/>
        <w:t>to tell Frog,</w:t>
        <w:br/>
        <w:t>t</w:t>
      </w:r>
    </w:p>
    <w:p>
      <w:r>
        <w:t>Then</w:t>
        <w:br/>
        <w:t>Toad</w:t>
        <w:br/>
        <w:t>went into the house</w:t>
        <w:br/>
        <w:t>and stood on</w:t>
        <w:br/>
        <w:t>his head.</w:t>
        <w:br/>
        <w:t>"Why are you standing</w:t>
        <w:br/>
        <w:t>on your head?"</w:t>
      </w:r>
    </w:p>
    <w:p>
      <w:r>
        <w:t>asked Frog.</w:t>
        <w:br/>
        <w:t>"I hope that if I stand on</w:t>
        <w:br/>
        <w:t>my head,</w:t>
        <w:br/>
        <w:t>it</w:t>
        <w:br/>
        <w:t>will help me</w:t>
        <w:br/>
        <w:t>to think of a story," said Toad.</w:t>
        <w:br/>
        <w:t>2 0</w:t>
      </w:r>
    </w:p>
    <w:p>
      <w:r>
        <w:t>Toad stood on his head</w:t>
        <w:br/>
        <w:t>for a long time.</w:t>
      </w:r>
    </w:p>
    <w:p>
      <w:r>
        <w:t>But he could not think</w:t>
        <w:br/>
        <w:t>of</w:t>
        <w:br/>
        <w:t>a story to tell Frog.</w:t>
        <w:br/>
        <w:t>2 1</w:t>
      </w:r>
    </w:p>
    <w:p>
      <w:r>
        <w:t>Then</w:t>
        <w:br/>
        <w:t>Toad poured</w:t>
        <w:br/>
        <w:t>a glass</w:t>
        <w:br/>
        <w:t>of</w:t>
        <w:br/>
        <w:t>water</w:t>
        <w:br/>
        <w:t>over</w:t>
        <w:br/>
        <w:t>his</w:t>
        <w:br/>
        <w:t>head.</w:t>
        <w:br/>
        <w:t>"Why are you pouring water</w:t>
        <w:br/>
        <w:t>over</w:t>
        <w:br/>
        <w:t>your</w:t>
        <w:br/>
        <w:t>head?"</w:t>
      </w:r>
    </w:p>
    <w:p>
      <w:r>
        <w:t>" asked</w:t>
        <w:br/>
        <w:t>Frog.</w:t>
        <w:br/>
        <w:t>"I hope that if I pour water</w:t>
        <w:br/>
        <w:t>over my</w:t>
        <w:br/>
        <w:t>head,</w:t>
        <w:br/>
        <w:t>it will help me to think</w:t>
        <w:br/>
        <w:t>of a story," said Toad.</w:t>
      </w:r>
    </w:p>
    <w:p>
      <w:r>
        <w:t>Toad poured many glasses of water</w:t>
        <w:br/>
        <w:t>over his</w:t>
        <w:br/>
        <w:t>head.</w:t>
      </w:r>
    </w:p>
    <w:p>
      <w:r>
        <w:t>But he could not think</w:t>
        <w:br/>
        <w:t>of a story to tell Frog.</w:t>
        <w:br/>
        <w:t>2 2</w:t>
      </w:r>
    </w:p>
    <w:p>
      <w:r>
        <w:t>Then Toad began</w:t>
        <w:br/>
        <w:t>to bang his head</w:t>
        <w:br/>
        <w:t>against the wall.</w:t>
      </w:r>
    </w:p>
    <w:p>
      <w:r>
        <w:t>Why</w:t>
        <w:br/>
        <w:t>areyou banging your head</w:t>
        <w:br/>
        <w:t>against the</w:t>
        <w:br/>
        <w:t>wall?"</w:t>
      </w:r>
    </w:p>
    <w:p>
      <w:r>
        <w:t>asked</w:t>
        <w:br/>
        <w:t>Frog.</w:t>
      </w:r>
    </w:p>
    <w:p>
      <w:r>
        <w:t>I hope that if I bang my head</w:t>
        <w:br/>
        <w:t>against the wall hard enough,</w:t>
        <w:br/>
        <w:t>it will help me to think of a story,"</w:t>
        <w:br/>
        <w:t>said</w:t>
        <w:br/>
        <w:t>Toad.</w:t>
      </w:r>
    </w:p>
    <w:p>
      <w:r>
        <w:t>I am feeling much better now, Toad,'"</w:t>
        <w:br/>
        <w:t>said Frog.</w:t>
      </w:r>
    </w:p>
    <w:p>
      <w:r>
        <w:t>I do not think</w:t>
        <w:br/>
        <w:t>I need a story anymore."</w:t>
      </w:r>
    </w:p>
    <w:p>
      <w:r>
        <w:t>*Then you get out of bed</w:t>
        <w:br/>
        <w:t>and let me get into it," said Toad,</w:t>
        <w:br/>
        <w:t>"because now</w:t>
        <w:br/>
        <w:t>I feel terrible.</w:t>
      </w:r>
    </w:p>
    <w:p>
      <w:r>
        <w:t>Frog said, ?Would you like me</w:t>
        <w:br/>
        <w:t>to tell you a story, Toad?"</w:t>
      </w:r>
    </w:p>
    <w:p>
      <w:r>
        <w:t>"</w:t>
        <w:br/>
        <w:t>Yes," said Toad, if you know one."</w:t>
      </w:r>
    </w:p>
    <w:p>
      <w:r>
        <w:t>«Once upon a time," said Frog.</w:t>
        <w:br/>
        <w:t>there were two good friends.</w:t>
        <w:br/>
        <w:t>a frog and a toad.</w:t>
      </w:r>
    </w:p>
    <w:p>
      <w:r>
        <w:t>The frog was not feeling well.</w:t>
      </w:r>
    </w:p>
    <w:p>
      <w:r>
        <w:t>He asked his friend the toad</w:t>
        <w:br/>
        <w:t>to tell him</w:t>
        <w:br/>
        <w:t>a story.</w:t>
        <w:br/>
        <w:t>ol</w:t>
        <w:br/>
        <w:t>The toad could not think of a story.</w:t>
      </w:r>
    </w:p>
    <w:p>
      <w:r>
        <w:t>He walked up and down on the porch,</w:t>
        <w:br/>
        <w:t>but he could not think of a story.</w:t>
      </w:r>
    </w:p>
    <w:p>
      <w:r>
        <w:t>He stood on his head,</w:t>
        <w:br/>
        <w:t>but</w:t>
        <w:br/>
        <w:t>he could not think of a story.</w:t>
      </w:r>
    </w:p>
    <w:p>
      <w:r>
        <w:t>He poured water over his head,</w:t>
        <w:br/>
        <w:t>but he could not think of a story.</w:t>
        <w:br/>
        <w:t>2 6</w:t>
      </w:r>
    </w:p>
    <w:p>
      <w:r>
        <w:t>He banged his head against the wall,</w:t>
        <w:br/>
        <w:t>but he still could not think</w:t>
        <w:br/>
        <w:t>of a story.</w:t>
      </w:r>
    </w:p>
    <w:p>
      <w:r>
        <w:t>Then the toad did not feel so</w:t>
        <w:br/>
        <w:t>well,</w:t>
        <w:br/>
        <w:t>and the frog was feeling better.</w:t>
      </w:r>
    </w:p>
    <w:p>
      <w:r>
        <w:t>So the</w:t>
        <w:br/>
        <w:t>toad</w:t>
        <w:br/>
        <w:t>we nt</w:t>
        <w:br/>
        <w:t>to bed</w:t>
        <w:br/>
        <w:t>and the frog got up</w:t>
        <w:br/>
        <w:t>and told him</w:t>
        <w:br/>
        <w:t>a story.</w:t>
      </w:r>
    </w:p>
    <w:p>
      <w:r>
        <w:t>Th ee nd .</w:t>
      </w:r>
    </w:p>
    <w:p>
      <w:r>
        <w:t>Ho w</w:t>
        <w:br/>
        <w:t>was</w:t>
        <w:br/>
        <w:t>that,</w:t>
        <w:br/>
        <w:t>Toad?"</w:t>
      </w:r>
    </w:p>
    <w:p>
      <w:r>
        <w:t>said Frog.</w:t>
      </w:r>
    </w:p>
    <w:p>
      <w:r>
        <w:t>But</w:t>
        <w:br/>
        <w:t>Toad</w:t>
        <w:br/>
        <w:t>did</w:t>
        <w:br/>
        <w:t>not</w:t>
        <w:br/>
        <w:t>answer.</w:t>
      </w:r>
    </w:p>
    <w:p>
      <w:r>
        <w:t>He had fallen asleep.</w:t>
      </w:r>
    </w:p>
    <w:p>
      <w:r>
        <w:t>AL os tB ut to n</w:t>
        <w:br/>
        <w:t>Toad and Frog</w:t>
        <w:br/>
        <w:t>went for a long walk.</w:t>
      </w:r>
    </w:p>
    <w:p>
      <w:r>
        <w:t>They walked across</w:t>
        <w:br/>
        <w:t>a large meadow.</w:t>
      </w:r>
    </w:p>
    <w:p>
      <w:r>
        <w:t>They walked in the woods.</w:t>
      </w:r>
    </w:p>
    <w:p>
      <w:r>
        <w:t>They walked along the river.</w:t>
      </w:r>
    </w:p>
    <w:p>
      <w:r>
        <w:t>At last they went back home</w:t>
        <w:br/>
        <w:t>to Toad's house.</w:t>
        <w:br/>
        <w:t>"Oh, drat," said Toad.</w:t>
        <w:br/>
        <w:t>"Not</w:t>
        <w:br/>
        <w:t>only do my feet hurt,</w:t>
        <w:br/>
        <w:t>but I have lost</w:t>
        <w:br/>
        <w:t>one of the buttons on my</w:t>
        <w:br/>
        <w:t>jacket."</w:t>
      </w:r>
    </w:p>
    <w:p>
      <w:r>
        <w:t>2 9</w:t>
      </w:r>
    </w:p>
    <w:p>
      <w:r>
        <w:t>"Don't worry," said Frog.</w:t>
      </w:r>
    </w:p>
    <w:p>
      <w:r>
        <w:t>We</w:t>
        <w:br/>
        <w:t>will go back</w:t>
        <w:br/>
        <w:t>to all the places where we walked.</w:t>
      </w:r>
    </w:p>
    <w:p>
      <w:r>
        <w:t>We will soon find your button."</w:t>
      </w:r>
    </w:p>
    <w:p>
      <w:r>
        <w:t>They walked back to the large meadow.</w:t>
      </w:r>
    </w:p>
    <w:p>
      <w:r>
        <w:t>They began to look for the button</w:t>
        <w:br/>
        <w:t>in the tall grass.</w:t>
      </w:r>
    </w:p>
    <w:p>
      <w:r>
        <w:t>"Here is your button!"</w:t>
      </w:r>
    </w:p>
    <w:p>
      <w:r>
        <w:t>cried Frog.</w:t>
      </w:r>
    </w:p>
    <w:p>
      <w:r>
        <w:t>That is not my button," said Toad.</w:t>
      </w:r>
    </w:p>
    <w:p>
      <w:r>
        <w:t>Th at</w:t>
        <w:br/>
        <w:t>button</w:t>
        <w:br/>
        <w:t>is</w:t>
        <w:br/>
        <w:t>black.</w:t>
      </w:r>
    </w:p>
    <w:p>
      <w:r>
        <w:t>My</w:t>
        <w:br/>
        <w:t>button</w:t>
        <w:br/>
        <w:t>was</w:t>
        <w:br/>
        <w:t>wh it e . "</w:t>
        <w:br/>
        <w:t>Toad put the black</w:t>
        <w:br/>
        <w:t>buttor</w:t>
        <w:br/>
        <w:t>in his pocket.</w:t>
      </w:r>
    </w:p>
    <w:p>
      <w:r>
        <w:t>ol ud</w:t>
        <w:br/>
        <w:t>op ld or i</w:t>
        <w:br/>
        <w:t>Asparrow flew down.iodbog aid</w:t>
        <w:br/>
        <w:t>nt</w:t>
        <w:br/>
        <w:t>"Excuse me," said the sparrow.</w:t>
      </w:r>
    </w:p>
    <w:p>
      <w:r>
        <w:t>Did you lose a button?</w:t>
      </w:r>
    </w:p>
    <w:p>
      <w:r>
        <w:t>I found</w:t>
        <w:br/>
        <w:t>one</w:t>
        <w:br/>
        <w:t>"That is not</w:t>
        <w:br/>
        <w:t>said Toad.</w:t>
        <w:br/>
        <w:t>my button,</w:t>
        <w:br/>
        <w:t>That button has two holes.</w:t>
      </w:r>
    </w:p>
    <w:p>
      <w:r>
        <w:t>My button had four holes."</w:t>
      </w:r>
    </w:p>
    <w:p>
      <w:r>
        <w:t>Toad put the button with two holes</w:t>
        <w:br/>
        <w:t>in his pocket.</w:t>
        <w:br/>
        <w:t>3 2</w:t>
      </w:r>
    </w:p>
    <w:p>
      <w:r>
        <w:t>Theywent back to the woods</w:t>
        <w:br/>
        <w:t>andlooked on the dark paths.</w:t>
        <w:br/>
        <w:t>"Here is your button," said Frog.</w:t>
        <w:br/>
        <w:t>"That is not my button," cried Toad.</w:t>
        <w:br/>
        <w:t>" Th at</w:t>
        <w:br/>
        <w:t>bu tt on</w:t>
        <w:br/>
        <w:t>is</w:t>
        <w:br/>
        <w:t>small.</w:t>
      </w:r>
    </w:p>
    <w:p>
      <w:r>
        <w:t>My button was big."</w:t>
      </w:r>
    </w:p>
    <w:p>
      <w:r>
        <w:t>Toad</w:t>
        <w:br/>
        <w:t>put</w:t>
        <w:br/>
        <w:t>the</w:t>
        <w:br/>
        <w:t>sm al lb ut to n</w:t>
        <w:br/>
        <w:t>in his pocket.</w:t>
      </w:r>
    </w:p>
    <w:p>
      <w:r>
        <w:t>A raccoon came out rom behind at</w:t>
        <w:br/>
        <w:t>I heard that you were looking</w:t>
        <w:br/>
        <w:t>for</w:t>
        <w:br/>
        <w:t>a button," he said.</w:t>
        <w:br/>
        <w:t>"Here is one that</w:t>
        <w:br/>
        <w:t>I just found,"</w:t>
        <w:br/>
        <w:t>That is not my button!"</w:t>
      </w:r>
    </w:p>
    <w:p>
      <w:r>
        <w:t>wailed Toad</w:t>
        <w:br/>
        <w:t>That button is square.</w:t>
      </w:r>
    </w:p>
    <w:p>
      <w:r>
        <w:t>My button was round."</w:t>
      </w:r>
    </w:p>
    <w:p>
      <w:r>
        <w:t>3</w:t>
        <w:br/>
        <w:t>Toad put the square button</w:t>
        <w:br/>
        <w:t>in his pocket.</w:t>
      </w:r>
    </w:p>
    <w:p>
      <w:r>
        <w:t>ree.</w:t>
      </w:r>
    </w:p>
    <w:p>
      <w:r>
        <w:t>Frog and Toad went back to the river.</w:t>
      </w:r>
    </w:p>
    <w:p>
      <w:r>
        <w:t>They looked for the button</w:t>
        <w:br/>
        <w:t>in the mud.</w:t>
        <w:br/>
        <w:t>"Here is your button," said Frog.</w:t>
        <w:br/>
        <w:t>"That is not my button!"</w:t>
      </w:r>
    </w:p>
    <w:p>
      <w:r>
        <w:t>shouted</w:t>
        <w:br/>
        <w:t>Toad.</w:t>
      </w:r>
    </w:p>
    <w:p>
      <w:r>
        <w:t>Th at</w:t>
        <w:br/>
        <w:t>button</w:t>
        <w:br/>
        <w:t>is thin.</w:t>
      </w:r>
    </w:p>
    <w:p>
      <w:r>
        <w:t>My button was thick."</w:t>
      </w:r>
    </w:p>
    <w:p>
      <w:r>
        <w:t>Toad put the thin</w:t>
        <w:br/>
        <w:t>button</w:t>
        <w:br/>
        <w:t>in his pocket.</w:t>
      </w:r>
    </w:p>
    <w:p>
      <w:r>
        <w:t>He was very angry,</w:t>
        <w:br/>
        <w:t>He jumped up and down</w:t>
        <w:br/>
        <w:t>and screamed,</w:t>
        <w:br/>
        <w:t>The whole world</w:t>
        <w:br/>
        <w:t>is covered with buttons,</w:t>
        <w:br/>
        <w:t>and not one of them is</w:t>
        <w:br/>
        <w:t>mine!"</w:t>
      </w:r>
    </w:p>
    <w:p>
      <w:r>
        <w:t>Toad ran</w:t>
        <w:br/>
        <w:t>ho me</w:t>
        <w:br/>
        <w:t>an ds la mm ed</w:t>
        <w:br/>
        <w:t>th e</w:t>
        <w:br/>
        <w:t>doo.</w:t>
      </w:r>
    </w:p>
    <w:p>
      <w:r>
        <w:t>There, on the floor.</w:t>
        <w:br/>
        <w:t>he saw his white,</w:t>
        <w:br/>
        <w:t>four-holed.</w:t>
        <w:br/>
        <w:t>big, round, thick</w:t>
        <w:br/>
        <w:t>button.</w:t>
        <w:br/>
        <w:t>" Oh , "</w:t>
        <w:br/>
        <w:t>said</w:t>
        <w:br/>
        <w:t>To ad .</w:t>
        <w:br/>
        <w:t>"It was here</w:t>
        <w:br/>
        <w:t>all the time.</w:t>
      </w:r>
    </w:p>
    <w:p>
      <w:r>
        <w:t>What a lot of trouble</w:t>
        <w:br/>
        <w:t>I have made for Frog."</w:t>
      </w:r>
    </w:p>
    <w:p>
      <w:r>
        <w:t>Toad took all of the buttons</w:t>
        <w:br/>
        <w:t>out of his pocket.</w:t>
      </w:r>
    </w:p>
    <w:p>
      <w:r>
        <w:t>He took his sewing box</w:t>
        <w:br/>
        <w:t>down from the shelf.</w:t>
      </w:r>
    </w:p>
    <w:p>
      <w:r>
        <w:t>Toad sewed the buttons</w:t>
        <w:br/>
        <w:t>all over his jacket.</w:t>
      </w:r>
    </w:p>
    <w:p>
      <w:r>
        <w:t>The next day Toad gave</w:t>
        <w:br/>
        <w:t>his jacket to Frog.</w:t>
      </w:r>
    </w:p>
    <w:p>
      <w:r>
        <w:t>Frog thought that it was beautiful.</w:t>
      </w:r>
    </w:p>
    <w:p>
      <w:r>
        <w:t>He put it on and jumped for joy.</w:t>
      </w:r>
    </w:p>
    <w:p>
      <w:r>
        <w:t>None of the buttons fell off.</w:t>
      </w:r>
    </w:p>
    <w:p>
      <w:r>
        <w:t>Toad had sewed them on very well.</w:t>
        <w:br/>
        <w:t>3 9</w:t>
      </w:r>
    </w:p>
    <w:p>
      <w:r>
        <w:t>AS wi m</w:t>
        <w:br/>
        <w:t>Toad and Frog</w:t>
        <w:br/>
        <w:t>we nt</w:t>
        <w:br/>
        <w:t>do wn</w:t>
        <w:br/>
        <w:t>to</w:t>
        <w:br/>
        <w:t>th er iv er .</w:t>
        <w:br/>
        <w:t>«What a day for a swim," said Frog.</w:t>
        <w:br/>
        <w:t>" Ye s , "</w:t>
        <w:br/>
        <w:t>said</w:t>
        <w:br/>
        <w:t>Toad.</w:t>
        <w:br/>
        <w:t>" I</w:t>
        <w:br/>
        <w:t>will go behind these rocks</w:t>
        <w:br/>
        <w:t>and put on my bathing</w:t>
        <w:br/>
        <w:t>suit."</w:t>
      </w:r>
    </w:p>
    <w:p>
      <w:r>
        <w:t>I don't wear a bathing suit,"</w:t>
        <w:br/>
        <w:t>said Frog.</w:t>
      </w:r>
    </w:p>
    <w:p>
      <w:r>
        <w:t>Well,</w:t>
        <w:br/>
        <w:t>I do," said Toad.</w:t>
        <w:br/>
        <w:t>4 0</w:t>
      </w:r>
    </w:p>
    <w:p>
      <w:r>
        <w:t>Af te rI put on my bathing suit,</w:t>
        <w:br/>
        <w:t>you</w:t>
        <w:br/>
        <w:t>mnust not look at me</w:t>
        <w:br/>
        <w:t>un ti lI get</w:t>
        <w:br/>
        <w:t>in to</w:t>
        <w:br/>
        <w:t>the</w:t>
        <w:br/>
        <w:t>wa te r . "</w:t>
        <w:br/>
        <w:t>"Why</w:t>
        <w:br/>
        <w:t>not?"</w:t>
      </w:r>
    </w:p>
    <w:p>
      <w:r>
        <w:t>asked Frog.</w:t>
        <w:br/>
        <w:t>"Because I look funny</w:t>
        <w:br/>
        <w:t>in my bathing suit.</w:t>
      </w:r>
    </w:p>
    <w:p>
      <w:r>
        <w:t>That is why," said Toad.</w:t>
      </w:r>
    </w:p>
    <w:p>
      <w:r>
        <w:t>Frog closed his eyes when Toad</w:t>
        <w:br/>
        <w:t>came out from behind the rocks.</w:t>
      </w:r>
    </w:p>
    <w:p>
      <w:r>
        <w:t>Toad was wearing his bathing suit.</w:t>
        <w:br/>
        <w:t>"Don't peck," he said.</w:t>
        <w:br/>
        <w:t>4 2</w:t>
      </w:r>
    </w:p>
    <w:p>
      <w:r>
        <w:t>Frog and Toad jumped</w:t>
        <w:br/>
        <w:t>into the</w:t>
        <w:br/>
        <w:t>water.</w:t>
      </w:r>
    </w:p>
    <w:p>
      <w:r>
        <w:t>They</w:t>
        <w:br/>
        <w:t>sw am</w:t>
        <w:br/>
        <w:t>all</w:t>
        <w:br/>
        <w:t>afternoon.</w:t>
      </w:r>
    </w:p>
    <w:p>
      <w:r>
        <w:t>Frog</w:t>
        <w:br/>
        <w:t>swam</w:t>
        <w:br/>
        <w:t>fast</w:t>
        <w:br/>
        <w:t>and made big splashes.</w:t>
      </w:r>
    </w:p>
    <w:p>
      <w:r>
        <w:t>Toad swam slowly</w:t>
        <w:br/>
        <w:t>and made smaller splashes.</w:t>
      </w:r>
    </w:p>
    <w:p>
      <w:r>
        <w:t>Aturtle camealong the riverbank.</w:t>
      </w:r>
    </w:p>
    <w:p>
      <w:r>
        <w:t>Frog, tellthat turtle</w:t>
        <w:br/>
        <w:t>to go away," said Toad.</w:t>
        <w:br/>
        <w:t>"I do not want himn to see me</w:t>
        <w:br/>
        <w:t>in my bathing suit</w:t>
        <w:br/>
        <w:t>when I come out of the river."</w:t>
      </w:r>
    </w:p>
    <w:p>
      <w:r>
        <w:t>Frog swam over to the turtle.</w:t>
        <w:br/>
        <w:t>4 4</w:t>
      </w:r>
    </w:p>
    <w:p>
      <w:r>
        <w:t>Turtle," said Frog,</w:t>
        <w:br/>
        <w:t>you</w:t>
        <w:br/>
        <w:t>willhave to go away."</w:t>
      </w:r>
    </w:p>
    <w:p>
      <w:r>
        <w:t>«Why should I?"</w:t>
      </w:r>
    </w:p>
    <w:p>
      <w:r>
        <w:t>" asked the turtle.</w:t>
        <w:br/>
        <w:t>?Because Toad thinks that</w:t>
        <w:br/>
        <w:t>he looks funny in his bathing suit,</w:t>
        <w:br/>
        <w:t>and he does not want you to</w:t>
        <w:br/>
        <w:t>see him,"</w:t>
        <w:br/>
        <w:t>said</w:t>
        <w:br/>
        <w:t>Frog.</w:t>
        <w:br/>
        <w:t>4 5</w:t>
      </w:r>
    </w:p>
    <w:p>
      <w:r>
        <w:t>Some lizards were sitting nearby.</w:t>
      </w:r>
    </w:p>
    <w:p>
      <w:r>
        <w:t>Does Toad really look funny</w:t>
        <w:br/>
        <w:t>in his bathing suit?"</w:t>
      </w:r>
    </w:p>
    <w:p>
      <w:r>
        <w:t>they asked.</w:t>
      </w:r>
    </w:p>
    <w:p>
      <w:r>
        <w:t>A snake crawled out of the grass.</w:t>
      </w:r>
    </w:p>
    <w:p>
      <w:r>
        <w:t>If Toad looks funny</w:t>
        <w:br/>
        <w:t>in his</w:t>
        <w:br/>
        <w:t>bathing suit," said the snake,</w:t>
        <w:br/>
        <w:t>"then I, for one, want to see him."</w:t>
      </w:r>
    </w:p>
    <w:p>
      <w:r>
        <w:t>want to see him too,"</w:t>
        <w:br/>
        <w:t>said two dragonflies.</w:t>
        <w:br/>
        <w:t>&lt;Me too."</w:t>
      </w:r>
    </w:p>
    <w:p>
      <w:r>
        <w:t>said a field mouse.</w:t>
      </w:r>
    </w:p>
    <w:p>
      <w:r>
        <w:t>I have not seen anything funny</w:t>
        <w:br/>
        <w:t>in</w:t>
        <w:br/>
        <w:t>a long time."</w:t>
      </w:r>
    </w:p>
    <w:p>
      <w:r>
        <w:t>Frog swam back to Toad</w:t>
        <w:br/>
        <w:t>" I am sorry,</w:t>
        <w:br/>
        <w:t>Toad,"</w:t>
        <w:br/>
        <w:t>he said. "Everyone</w:t>
        <w:br/>
        <w:t>wants</w:t>
        <w:br/>
        <w:t>to</w:t>
        <w:br/>
        <w:t>see ho wy ou</w:t>
        <w:br/>
        <w:t>wi ll</w:t>
        <w:br/>
        <w:t>lo ok »</w:t>
        <w:br/>
        <w:t>"Then I</w:t>
        <w:br/>
        <w:t>will stay right here</w:t>
        <w:br/>
        <w:t>until they go away," said Toad.</w:t>
      </w:r>
    </w:p>
    <w:p>
      <w:r>
        <w:t>The turtle and the lizards</w:t>
        <w:br/>
        <w:t>and the snake and the dragonflies</w:t>
        <w:br/>
        <w:t>and the field mouse</w:t>
        <w:br/>
        <w:t>all sat on the riverbank.</w:t>
      </w:r>
    </w:p>
    <w:p>
      <w:r>
        <w:t>They waited for Toad to come</w:t>
        <w:br/>
        <w:t>out of the water.</w:t>
        <w:br/>
        <w:t>"Please," cried Frog, "please go away!"</w:t>
      </w:r>
    </w:p>
    <w:p>
      <w:r>
        <w:t>n</w:t>
        <w:br/>
        <w:t>But no one went aWay.</w:t>
        <w:br/>
        <w:t>4 8</w:t>
      </w:r>
    </w:p>
    <w:p>
      <w:r>
        <w:t>Toad was getting colder and colder.</w:t>
      </w:r>
    </w:p>
    <w:p>
      <w:r>
        <w:t>He was beginning to shiver and sneeze.</w:t>
        <w:br/>
        <w:t>* I</w:t>
        <w:br/>
        <w:t>will have to come out of the</w:t>
        <w:br/>
        <w:t>water,</w:t>
        <w:br/>
        <w:t>said Toad.</w:t>
        <w:br/>
        <w:t>"I am catching a cold."</w:t>
      </w:r>
    </w:p>
    <w:p>
      <w:r>
        <w:t>4 9</w:t>
      </w:r>
    </w:p>
    <w:p>
      <w:r>
        <w:t>Toad climbed</w:t>
        <w:br/>
        <w:t>out of the river.</w:t>
      </w:r>
    </w:p>
    <w:p>
      <w:r>
        <w:t>The water dripped</w:t>
        <w:br/>
        <w:t>out of his bathing suit</w:t>
        <w:br/>
        <w:t>and down onto his feet.</w:t>
        <w:br/>
        <w:t>5 0</w:t>
      </w:r>
    </w:p>
    <w:p>
      <w:r>
        <w:t>The turtle laughed.</w:t>
      </w:r>
    </w:p>
    <w:p>
      <w:r>
        <w:t>The lizards laughed.</w:t>
      </w:r>
    </w:p>
    <w:p>
      <w:r>
        <w:t>The snake laughed.</w:t>
      </w:r>
    </w:p>
    <w:p>
      <w:r>
        <w:t>The field mouse laughed,</w:t>
        <w:br/>
        <w:t>and Frog laughed.</w:t>
        <w:br/>
        <w:t>fe</w:t>
        <w:br/>
        <w:t>What are you laughing at, Frog?"</w:t>
      </w:r>
    </w:p>
    <w:p>
      <w:r>
        <w:t>said Toad.</w:t>
        <w:br/>
        <w:t>"I am laughing at you, Toad,"</w:t>
        <w:br/>
        <w:t>said</w:t>
        <w:br/>
        <w:t>Frog,</w:t>
        <w:br/>
        <w:t>because you do look funny</w:t>
        <w:br/>
        <w:t>in your bathing suit."</w:t>
      </w:r>
    </w:p>
    <w:p>
      <w:r>
        <w:t>"Of course</w:t>
        <w:br/>
        <w:t>I do," said Toad.</w:t>
      </w:r>
    </w:p>
    <w:p>
      <w:r>
        <w:t>Then he picked up his clothes</w:t>
        <w:br/>
        <w:t>and went home.</w:t>
      </w:r>
    </w:p>
    <w:p>
      <w:r>
        <w:t>Th eL et te r</w:t>
        <w:br/>
        <w:t>Toad wasitting on his frontporch.</w:t>
      </w:r>
    </w:p>
    <w:p>
      <w:r>
        <w:t>Frog came along and said,</w:t>
        <w:br/>
        <w:t>What is the matter, Toad?</w:t>
      </w:r>
    </w:p>
    <w:p>
      <w:r>
        <w:t>You are looking sad.'"</w:t>
        <w:br/>
        <w:t>5 3</w:t>
      </w:r>
    </w:p>
    <w:p>
      <w:r>
        <w:t>" Ye s , "</w:t>
        <w:br/>
        <w:t>sa id</w:t>
        <w:br/>
        <w:t>To ad .</w:t>
      </w:r>
    </w:p>
    <w:p>
      <w:r>
        <w:t>This is my sad time of day.</w:t>
      </w:r>
    </w:p>
    <w:p>
      <w:r>
        <w:t>It</w:t>
        <w:br/>
        <w:t>is the</w:t>
        <w:br/>
        <w:t>time</w:t>
        <w:br/>
        <w:t>when I wait for the mail to come.</w:t>
      </w:r>
    </w:p>
    <w:p>
      <w:r>
        <w:t>It always makes me very unhappy."</w:t>
      </w:r>
    </w:p>
    <w:p>
      <w:r>
        <w:t>Why is that?"</w:t>
      </w:r>
    </w:p>
    <w:p>
      <w:r>
        <w:t>asked Frog.</w:t>
        <w:br/>
        <w:t>"Because I never get any mail,"</w:t>
        <w:br/>
        <w:t>said Toad.</w:t>
        <w:br/>
        <w:t>5 4</w:t>
      </w:r>
    </w:p>
    <w:p>
      <w:r>
        <w:t>TOAD</w:t>
        <w:br/>
        <w:t>"Not ever?"</w:t>
      </w:r>
    </w:p>
    <w:p>
      <w:r>
        <w:t>asked</w:t>
        <w:br/>
        <w:t>Frog.</w:t>
      </w:r>
    </w:p>
    <w:p>
      <w:r>
        <w:t>No ,</w:t>
        <w:br/>
        <w:t>never," said Toad.</w:t>
        <w:br/>
        <w:t>&lt;No</w:t>
        <w:br/>
        <w:t>one has ever sent me a letter.</w:t>
      </w:r>
    </w:p>
    <w:p>
      <w:r>
        <w:t>Every</w:t>
        <w:br/>
        <w:t>day my</w:t>
        <w:br/>
        <w:t>mailbox</w:t>
        <w:br/>
        <w:t>is empty.</w:t>
      </w:r>
    </w:p>
    <w:p>
      <w:r>
        <w:t>That is wh y</w:t>
        <w:br/>
        <w:t>waiting</w:t>
        <w:br/>
        <w:t>for th e mail</w:t>
        <w:br/>
        <w:t>is a sad</w:t>
        <w:br/>
        <w:t>time</w:t>
        <w:br/>
        <w:t>for</w:t>
        <w:br/>
        <w:t>me. "</w:t>
        <w:br/>
        <w:t>Frog and</w:t>
        <w:br/>
        <w:t>Toad</w:t>
        <w:br/>
        <w:t>sat on</w:t>
        <w:br/>
        <w:t>the</w:t>
        <w:br/>
        <w:t>porch,</w:t>
        <w:br/>
        <w:t>feeling sad together.</w:t>
      </w:r>
    </w:p>
    <w:p>
      <w:r>
        <w:t>Then Frog said,</w:t>
        <w:br/>
        <w:t>I have to go</w:t>
        <w:br/>
        <w:t>home now, Toad.</w:t>
      </w:r>
    </w:p>
    <w:p>
      <w:r>
        <w:t>There is something that</w:t>
        <w:br/>
        <w:t>I must do, »</w:t>
        <w:br/>
        <w:t>Frog hurried</w:t>
        <w:br/>
        <w:t>home.</w:t>
      </w:r>
    </w:p>
    <w:p>
      <w:r>
        <w:t>He found a pencil</w:t>
        <w:br/>
        <w:t>and a piece of paper.</w:t>
      </w:r>
    </w:p>
    <w:p>
      <w:r>
        <w:t>Hewrote on the paper.</w:t>
        <w:br/>
        <w:t>5 6</w:t>
      </w:r>
    </w:p>
    <w:p>
      <w:r>
        <w:t>He put the paper in an envelope.</w:t>
      </w:r>
    </w:p>
    <w:p>
      <w:r>
        <w:t>On the envelope he wrote</w:t>
        <w:br/>
        <w:t>AL ET TE RF OR</w:t>
        <w:br/>
        <w:t>TO AD , "</w:t>
        <w:br/>
        <w:t>Frog ra n out</w:t>
        <w:br/>
        <w:t>of his house</w:t>
        <w:br/>
        <w:t>He</w:t>
        <w:br/>
        <w:t>saw</w:t>
        <w:br/>
        <w:t>a snail</w:t>
        <w:br/>
        <w:t>that he knew.</w:t>
        <w:br/>
        <w:t>"Snail," said</w:t>
        <w:br/>
        <w:t>Frog,</w:t>
        <w:br/>
        <w:t>"please take</w:t>
        <w:br/>
        <w:t>this letter to Toad's house</w:t>
        <w:br/>
        <w:t>and put it in his mailbox."</w:t>
      </w:r>
    </w:p>
    <w:p>
      <w:r>
        <w:t>&lt;Sure."</w:t>
      </w:r>
    </w:p>
    <w:p>
      <w:r>
        <w:t>said</w:t>
        <w:br/>
        <w:t>the</w:t>
        <w:br/>
        <w:t>snail.</w:t>
        <w:br/>
        <w:t>?Right</w:t>
        <w:br/>
        <w:t>away."</w:t>
      </w:r>
    </w:p>
    <w:p>
      <w:r>
        <w:t>Then Frog ran back to Toad's house.</w:t>
      </w:r>
    </w:p>
    <w:p>
      <w:r>
        <w:t>Toad was in bed, taking</w:t>
        <w:br/>
        <w:t>a nap.</w:t>
      </w:r>
    </w:p>
    <w:p>
      <w:r>
        <w:t>Toad," said Frog,</w:t>
        <w:br/>
        <w:t>"Ithink youshould get up</w:t>
        <w:br/>
        <w:t>and wait for the mail some more."</w:t>
      </w:r>
    </w:p>
    <w:p>
      <w:r>
        <w:t>"No," said Toad,</w:t>
        <w:br/>
        <w:t>"I am tired of waiting for the</w:t>
        <w:br/>
        <w:t>mail."</w:t>
      </w:r>
    </w:p>
    <w:p>
      <w:r>
        <w:t>Frog looked out of the window</w:t>
        <w:br/>
        <w:t>at Toad's mailbox.</w:t>
      </w:r>
    </w:p>
    <w:p>
      <w:r>
        <w:t>The snail was not there yet.</w:t>
        <w:br/>
        <w:t>"Toad," said Frog, "you never know</w:t>
        <w:br/>
        <w:t>when someone may send you</w:t>
        <w:br/>
        <w:t>a letter."</w:t>
      </w:r>
    </w:p>
    <w:p>
      <w:r>
        <w:t>No,</w:t>
        <w:br/>
        <w:t>no," said Toad.</w:t>
      </w:r>
    </w:p>
    <w:p>
      <w:r>
        <w:t>I</w:t>
        <w:br/>
        <w:t>do not think</w:t>
        <w:br/>
        <w:t>anyone</w:t>
        <w:br/>
        <w:t>will ever send me a letter."</w:t>
      </w:r>
    </w:p>
    <w:p>
      <w:r>
        <w:t>5 9</w:t>
      </w:r>
    </w:p>
    <w:p>
      <w:r>
        <w:t>Frog looked out of the window.</w:t>
      </w:r>
    </w:p>
    <w:p>
      <w:r>
        <w:t>The snail was not there yet.</w:t>
        <w:br/>
        <w:t>"But, Toad," said Frog,</w:t>
        <w:br/>
        <w:t>"someOne</w:t>
        <w:br/>
        <w:t>may</w:t>
        <w:br/>
        <w:t>send</w:t>
        <w:br/>
        <w:t>"Don't be silly," said Toad.</w:t>
        <w:br/>
        <w:t>you a letter today."</w:t>
      </w:r>
    </w:p>
    <w:p>
      <w:r>
        <w:t>No one has ever sent mne</w:t>
        <w:br/>
        <w:t>a letter before, and no one</w:t>
        <w:br/>
        <w:t>will send me a letter today."</w:t>
      </w:r>
    </w:p>
    <w:p>
      <w:r>
        <w:t>6 0</w:t>
      </w:r>
    </w:p>
    <w:p>
      <w:r>
        <w:t>Erog looked</w:t>
        <w:br/>
        <w:t>out of the window.</w:t>
      </w:r>
    </w:p>
    <w:p>
      <w:r>
        <w:t>The snail</w:t>
        <w:br/>
        <w:t>wastill not there.</w:t>
        <w:br/>
        <w:t>"Frog, why do you keep looking</w:t>
        <w:br/>
        <w:t>out of the window?"</w:t>
      </w:r>
    </w:p>
    <w:p>
      <w:r>
        <w:t>" asked Toad.</w:t>
      </w:r>
    </w:p>
    <w:p>
      <w:r>
        <w:t>Because now I am waiting</w:t>
        <w:br/>
        <w:t>for the mail," said Frog.</w:t>
      </w:r>
    </w:p>
    <w:p>
      <w:r>
        <w:t>But there will not be any," said Toad.</w:t>
      </w:r>
    </w:p>
    <w:p>
      <w:r>
        <w:t>"Oh, yes there will," said Frog,</w:t>
        <w:br/>
        <w:t>"because</w:t>
        <w:br/>
        <w:t>I have sent you a letter"</w:t>
        <w:br/>
        <w:t>"You</w:t>
        <w:br/>
        <w:t>have?"</w:t>
      </w:r>
    </w:p>
    <w:p>
      <w:r>
        <w:t>said Toad.</w:t>
      </w:r>
    </w:p>
    <w:p>
      <w:r>
        <w:t>What did you write in the letter?"</w:t>
      </w:r>
    </w:p>
    <w:p>
      <w:r>
        <w:t>"</w:t>
        <w:br/>
        <w:t>Frog said, "I wrote</w:t>
        <w:br/>
        <w:t>Dear Toad, I am glad</w:t>
        <w:br/>
        <w:t>that you are my best friend.</w:t>
      </w:r>
    </w:p>
    <w:p>
      <w:r>
        <w:t>Your best friend, Frog.' "</w:t>
        <w:br/>
        <w:t>"Oh,"</w:t>
        <w:br/>
        <w:t>said Toad,</w:t>
        <w:br/>
        <w:t>"that makes</w:t>
        <w:br/>
        <w:t>a very good letter."</w:t>
      </w:r>
    </w:p>
    <w:p>
      <w:r>
        <w:t>Then Frog</w:t>
        <w:br/>
        <w:t>and Toad went out</w:t>
        <w:br/>
        <w:t>onto the front porch</w:t>
        <w:br/>
        <w:t>to wait for</w:t>
        <w:br/>
        <w:t>the mail.</w:t>
      </w:r>
    </w:p>
    <w:p>
      <w:r>
        <w:t>They sat there,</w:t>
        <w:br/>
        <w:t>feeling happy together.</w:t>
        <w:br/>
        <w:t>6 3</w:t>
      </w:r>
    </w:p>
    <w:p>
      <w:r>
        <w:t>Frog and Toad waited a long time.</w:t>
      </w:r>
    </w:p>
    <w:p>
      <w:r>
        <w:t>Four days later</w:t>
        <w:br/>
        <w:t>the snail got to Toad's house</w:t>
        <w:br/>
        <w:t>and gavehim the letter from Frog.</w:t>
      </w:r>
    </w:p>
    <w:p>
      <w:r>
        <w:t>Toad was very pleased to have it.</w:t>
        <w:br/>
        <w:t>s(An!</w:t>
      </w:r>
    </w:p>
    <w:p>
      <w:r>
        <w:t>Fr ob</w:t>
      </w:r>
    </w:p>
    <w:p>
      <w:r>
        <w:t>S1AnICan</w:t>
        <w:br/>
        <w:t>Read Book</w:t>
        <w:br/>
        <w:t>Fr og an dT oa dT og et he r</w:t>
        <w:br/>
        <w:t>by Arnold Lobel</w:t>
      </w:r>
    </w:p>
    <w:p>
      <w:r>
        <w:t>One morning Toad sat in bed.</w:t>
        <w:br/>
        <w:t>"I have many things to do," he said</w:t>
        <w:br/>
        <w:t>AL is t</w:t>
        <w:br/>
        <w:t>"I willwrite them</w:t>
        <w:br/>
        <w:t>all down on a list</w:t>
        <w:br/>
        <w:t>So that Ican remember them."</w:t>
      </w:r>
    </w:p>
    <w:p>
      <w:r>
        <w:t>Toad wrote on</w:t>
        <w:br/>
        <w:t>a piece of paper:</w:t>
        <w:br/>
        <w:t>AList of thingstodotoday</w:t>
        <w:br/>
        <w:t>Then he wrote:</w:t>
        <w:br/>
        <w:t>Wake up</w:t>
        <w:br/>
        <w:t>" I have done that," said Toad.</w:t>
        <w:br/>
        <w:t>and</w:t>
        <w:br/>
        <w:t>he</w:t>
        <w:br/>
        <w:t>crossed out:</w:t>
        <w:br/>
        <w:t>Wake tp</w:t>
        <w:br/>
        <w:t>Then Toad</w:t>
        <w:br/>
        <w:t>wrote</w:t>
        <w:br/>
        <w:t>other things</w:t>
        <w:br/>
        <w:t>on the paper.</w:t>
      </w:r>
    </w:p>
    <w:p>
      <w:r>
        <w:t>AL is t</w:t>
        <w:br/>
        <w:t>of thinqs to do</w:t>
        <w:br/>
        <w:t>today</w:t>
        <w:br/>
        <w:t>Wake-p</w:t>
        <w:br/>
        <w:t>Eat BreaKfast</w:t>
        <w:br/>
        <w:t>Get Dressed</w:t>
        <w:br/>
        <w:t>Go to Froqs House</w:t>
        <w:br/>
        <w:t>take walk with Frog</w:t>
        <w:br/>
        <w:t>Est lunch</w:t>
        <w:br/>
        <w:t>Take nap</w:t>
        <w:br/>
        <w:t>Play games with Frog</w:t>
        <w:br/>
        <w:t>Eat Supper</w:t>
        <w:br/>
        <w:t>6o To Sleep</w:t>
        <w:br/>
        <w:t>cThere," said</w:t>
        <w:br/>
        <w:t>Now my da</w:t>
        <w:br/>
        <w:t>is allwritter</w:t>
        <w:br/>
        <w:t>He got out</w:t>
        <w:br/>
        <w:t>and had so</w:t>
        <w:br/>
        <w:t>Then Toac</w:t>
        <w:br/>
        <w:t>Eat</w:t>
        <w:br/>
        <w:t>Br</w:t>
      </w:r>
    </w:p>
    <w:p>
      <w:r>
        <w:t>«There," said Toad.</w:t>
        <w:br/>
        <w:t>"Now my day</w:t>
        <w:br/>
        <w:t>is</w:t>
        <w:br/>
        <w:t>all written down."</w:t>
      </w:r>
    </w:p>
    <w:p>
      <w:r>
        <w:t>He got out of bed</w:t>
        <w:br/>
        <w:t>and had something to eat.</w:t>
      </w:r>
    </w:p>
    <w:p>
      <w:r>
        <w:t>Then</w:t>
        <w:br/>
        <w:t>To ad</w:t>
        <w:br/>
        <w:t>crossed out:</w:t>
        <w:br/>
        <w:t>Eat</w:t>
        <w:br/>
        <w:t>Br ea kf as t</w:t>
      </w:r>
    </w:p>
    <w:p>
      <w:r>
        <w:t>Toad took his clothes</w:t>
        <w:br/>
        <w:t>out of the closet</w:t>
        <w:br/>
        <w:t>and put them on.</w:t>
      </w:r>
    </w:p>
    <w:p>
      <w:r>
        <w:t>Then he crossed out:</w:t>
        <w:br/>
        <w:t>Get</w:t>
        <w:br/>
        <w:t>ressed</w:t>
        <w:br/>
        <w:t>Toad put the list in his pocket</w:t>
      </w:r>
    </w:p>
    <w:p>
      <w:r>
        <w:t>He opened the door</w:t>
        <w:br/>
        <w:t>and walked out into the morning.</w:t>
      </w:r>
    </w:p>
    <w:p>
      <w:r>
        <w:t>Soon Toad was at Frog's front door.</w:t>
      </w:r>
    </w:p>
    <w:p>
      <w:r>
        <w:t>He took the list from his pocket</w:t>
        <w:br/>
        <w:t>and crOSsed out:</w:t>
        <w:br/>
        <w:t>Go to Frog's Hose</w:t>
        <w:br/>
        <w:t>Toad knocked at the door.</w:t>
        <w:br/>
        <w:t>"Hello," said Frog.</w:t>
        <w:br/>
        <w:t>"Look at my list</w:t>
        <w:br/>
        <w:t>of things to do,"</w:t>
        <w:br/>
        <w:t>said Toad.</w:t>
        <w:br/>
        <w:t>"Oh," said Frog,</w:t>
        <w:br/>
        <w:t>"that is very nice."</w:t>
      </w:r>
    </w:p>
    <w:p>
      <w:r>
        <w:t>Toad said, "My list tells me</w:t>
        <w:br/>
        <w:t>that we will</w:t>
        <w:br/>
        <w:t>for a walk."</w:t>
      </w:r>
    </w:p>
    <w:p>
      <w:r>
        <w:t>g 0</w:t>
        <w:br/>
        <w:t>"All right," said Frog.</w:t>
        <w:br/>
        <w:t>"I am ready."</w:t>
      </w:r>
    </w:p>
    <w:p>
      <w:r>
        <w:t>Frog and Toad</w:t>
        <w:br/>
        <w:t>went on a long walk.</w:t>
      </w:r>
    </w:p>
    <w:p>
      <w:r>
        <w:t>Then Toad took the list</w:t>
        <w:br/>
        <w:t>from his pocket again.</w:t>
      </w:r>
    </w:p>
    <w:p>
      <w:r>
        <w:t>He crossed out:</w:t>
        <w:br/>
        <w:t>Take-wattt with Frog</w:t>
        <w:br/>
        <w:t>Just then there was a strong wind.</w:t>
      </w:r>
    </w:p>
    <w:p>
      <w:r>
        <w:t>It blew the list</w:t>
        <w:br/>
        <w:t>out of Toad's hand.</w:t>
      </w:r>
    </w:p>
    <w:p>
      <w:r>
        <w:t>The list blew high up</w:t>
        <w:br/>
        <w:t>into the air.</w:t>
      </w:r>
    </w:p>
    <w:p>
      <w:r>
        <w:t>"Help!"</w:t>
      </w:r>
    </w:p>
    <w:p>
      <w:r>
        <w:t>cried Toad.</w:t>
        <w:br/>
        <w:t>"My list is blowing away.</w:t>
      </w:r>
    </w:p>
    <w:p>
      <w:r>
        <w:t>What will I do without my list?"</w:t>
      </w:r>
    </w:p>
    <w:p>
      <w:r>
        <w:t>"Hurry!"</w:t>
      </w:r>
    </w:p>
    <w:p>
      <w:r>
        <w:t>said Frog.</w:t>
        <w:br/>
        <w:t>"We</w:t>
        <w:br/>
        <w:t>willrun and catch it."</w:t>
      </w:r>
    </w:p>
    <w:p>
      <w:r>
        <w:t>"No!"</w:t>
      </w:r>
    </w:p>
    <w:p>
      <w:r>
        <w:t>shouted Toad.</w:t>
        <w:br/>
        <w:t>"I cannot do that."</w:t>
      </w:r>
    </w:p>
    <w:p>
      <w:r>
        <w:t>"Why not?"</w:t>
      </w:r>
    </w:p>
    <w:p>
      <w:r>
        <w:t>asked Frog.</w:t>
        <w:br/>
        <w:t>"Because," wailed Toad,</w:t>
        <w:br/>
        <w:t>"running after my list</w:t>
        <w:br/>
        <w:t>is not one of the things</w:t>
        <w:br/>
        <w:t>that Iwrote</w:t>
        <w:br/>
        <w:t>on my list of things to do!"</w:t>
      </w:r>
    </w:p>
    <w:p>
      <w:r>
        <w:t>Frog</w:t>
        <w:br/>
        <w:t>He 1</w:t>
        <w:br/>
        <w:t>but</w:t>
        <w:br/>
        <w:t>At Lb uy ou</w:t>
        <w:br/>
        <w:t>Bl</w:t>
      </w:r>
    </w:p>
    <w:p>
      <w:r>
        <w:t>Frog ran after the list.</w:t>
      </w:r>
    </w:p>
    <w:p>
      <w:r>
        <w:t>He ran over</w:t>
        <w:br/>
        <w:t>hills and swamps,</w:t>
        <w:br/>
        <w:t>but the</w:t>
        <w:br/>
        <w:t>list blew on and on.</w:t>
      </w:r>
    </w:p>
    <w:p>
      <w:r>
        <w:t>At last Frog came back to Toad.</w:t>
        <w:br/>
        <w:t>"I am sorry," gasped Frog,</w:t>
        <w:br/>
        <w:t>"but</w:t>
        <w:br/>
        <w:t>I could not catch</w:t>
        <w:br/>
        <w:t>your list."</w:t>
      </w:r>
    </w:p>
    <w:p>
      <w:r>
        <w:t>"Blah," said Toad.</w:t>
      </w:r>
    </w:p>
    <w:p>
      <w:r>
        <w:t>"I cannot</w:t>
        <w:br/>
        <w:t>remember any of the</w:t>
        <w:br/>
        <w:t>that were</w:t>
        <w:br/>
        <w:t>on</w:t>
        <w:br/>
        <w:t>my list of things to do</w:t>
        <w:br/>
        <w:t>I will just have to sit here</w:t>
        <w:br/>
        <w:t>and do nothing," said Toad.</w:t>
      </w:r>
    </w:p>
    <w:p>
      <w:r>
        <w:t>Toad sat and did nothing.</w:t>
      </w:r>
    </w:p>
    <w:p>
      <w:r>
        <w:t>Frog sat with him.</w:t>
      </w:r>
    </w:p>
    <w:p>
      <w:r>
        <w:t>After a long time Frog said,</w:t>
        <w:br/>
        <w:t>Toad, it is getting dark.</w:t>
      </w:r>
    </w:p>
    <w:p>
      <w:r>
        <w:t>We should be going to sleep now."</w:t>
      </w:r>
    </w:p>
    <w:p>
      <w:r>
        <w:t>-Go to sleep!"</w:t>
      </w:r>
    </w:p>
    <w:p>
      <w:r>
        <w:t>that</w:t>
        <w:br/>
        <w:t>was the last thing on my list!"</w:t>
      </w:r>
    </w:p>
    <w:p>
      <w:r>
        <w:t>Toad wrote on the ground</w:t>
        <w:br/>
        <w:t>shouted Toad.</w:t>
        <w:br/>
        <w:t>aith a stick: Go to sleep</w:t>
        <w:br/>
        <w:t>Then he crossed out:</w:t>
        <w:br/>
        <w:t>-Geto-sleep</w:t>
        <w:br/>
        <w:t>"There," said Toad.</w:t>
        <w:br/>
        <w:t>"Now my day</w:t>
        <w:br/>
        <w:t>is all crossed out!"</w:t>
      </w:r>
    </w:p>
    <w:p>
      <w:r>
        <w:t>"I am glad,"</w:t>
        <w:br/>
        <w:t>said Frog.</w:t>
      </w:r>
    </w:p>
    <w:p>
      <w:r>
        <w:t>Then Frog and Toad</w:t>
        <w:br/>
        <w:t>went right to sleep.</w:t>
      </w:r>
    </w:p>
    <w:p>
      <w:r>
        <w:t>TheGarden</w:t>
        <w:br/>
        <w:t>Frog was in his garden.</w:t>
      </w:r>
    </w:p>
    <w:p>
      <w:r>
        <w:t>Toad came walking by.</w:t>
        <w:br/>
        <w:t>"What a fine garden</w:t>
        <w:br/>
        <w:t>you have, Frog," he said.</w:t>
      </w:r>
    </w:p>
    <w:p>
      <w:r>
        <w:t>Yes."</w:t>
      </w:r>
    </w:p>
    <w:p>
      <w:r>
        <w:t>said Frog. "It is verynice,</w:t>
        <w:br/>
        <w:t>but it was hard work."</w:t>
      </w:r>
    </w:p>
    <w:p>
      <w:r>
        <w:t>"Iwish Ihad a garden," said Toad.</w:t>
        <w:br/>
        <w:t>"Here are some flower seeds.</w:t>
      </w:r>
    </w:p>
    <w:p>
      <w:r>
        <w:t>Plant them in the ground," said Frog,</w:t>
        <w:br/>
        <w:t>"and soon you will have a garden."</w:t>
      </w:r>
    </w:p>
    <w:p>
      <w:r>
        <w:t>"How sOon?"</w:t>
      </w:r>
    </w:p>
    <w:p>
      <w:r>
        <w:t>asked Toad.</w:t>
        <w:br/>
        <w:t>"Ouite soon," said</w:t>
        <w:br/>
        <w:t>Frog.</w:t>
      </w:r>
    </w:p>
    <w:p>
      <w:r>
        <w:t>Toad ran home.</w:t>
      </w:r>
    </w:p>
    <w:p>
      <w:r>
        <w:t>He planted the flower seeds.</w:t>
        <w:br/>
        <w:t>"Now seeds," said Toad,</w:t>
        <w:br/>
        <w:t>"start growing."</w:t>
      </w:r>
    </w:p>
    <w:p>
      <w:r>
        <w:t>Toad walked up and down</w:t>
        <w:br/>
        <w:t>a fewtimes.</w:t>
      </w:r>
    </w:p>
    <w:p>
      <w:r>
        <w:t>The seeds did not start to grOw.</w:t>
        <w:br/>
        <w:t>cl</w:t>
        <w:br/>
        <w:t>ar</w:t>
        <w:br/>
        <w:t>T</w:t>
        <w:br/>
        <w:t>TI</w:t>
      </w:r>
    </w:p>
    <w:p>
      <w:r>
        <w:t>Toad put his head</w:t>
        <w:br/>
        <w:t>close to the ground</w:t>
        <w:br/>
        <w:t>and said loudly,</w:t>
        <w:br/>
        <w:t>"Now seeds, start</w:t>
        <w:br/>
        <w:t>growing!"</w:t>
      </w:r>
    </w:p>
    <w:p>
      <w:r>
        <w:t>Toad looked at the ground again.</w:t>
      </w:r>
    </w:p>
    <w:p>
      <w:r>
        <w:t>The seeds did not start to grow.</w:t>
      </w:r>
    </w:p>
    <w:p>
      <w:r>
        <w:t>Toad put</w:t>
        <w:br/>
        <w:t>his head</w:t>
        <w:br/>
        <w:t>very</w:t>
        <w:br/>
        <w:t>close to the ground and shouted,</w:t>
        <w:br/>
        <w:t>"NOW SEEDS, START GROWING!"</w:t>
      </w:r>
    </w:p>
    <w:p>
      <w:r>
        <w:t>Frog came running up the path.</w:t>
        <w:br/>
        <w:t>"What is all this noise?"</w:t>
      </w:r>
    </w:p>
    <w:p>
      <w:r>
        <w:t>he asked.</w:t>
        <w:br/>
        <w:t>"My seeds will not grow," said Toad.</w:t>
        <w:br/>
        <w:t>*You are shouting too much,"</w:t>
        <w:br/>
        <w:t>said Frog. "These poor seeds</w:t>
        <w:br/>
        <w:t>are afraid to grow."</w:t>
      </w:r>
    </w:p>
    <w:p>
      <w:r>
        <w:t>"My seeds are afraid to grow?"</w:t>
      </w:r>
    </w:p>
    <w:p>
      <w:r>
        <w:t>asked Toad.</w:t>
      </w:r>
    </w:p>
    <w:p>
      <w:r>
        <w:t>d,</w:t>
        <w:br/>
        <w:t>"Of course," said Frog.</w:t>
        <w:br/>
        <w:t>"Leave them alone for a few days.</w:t>
      </w:r>
    </w:p>
    <w:p>
      <w:r>
        <w:t>Let the sun shine on them,</w:t>
        <w:br/>
        <w:t>let the rain fall on them.</w:t>
      </w:r>
    </w:p>
    <w:p>
      <w:r>
        <w:t>Soon your seeds</w:t>
        <w:br/>
        <w:t>will start to grow."</w:t>
      </w:r>
    </w:p>
    <w:p>
      <w:r>
        <w:t>That night</w:t>
        <w:br/>
        <w:t>Toad looked out of his window,</w:t>
        <w:br/>
        <w:t>" Dr at ! "</w:t>
        <w:br/>
        <w:t>said</w:t>
        <w:br/>
        <w:t>To ad .</w:t>
        <w:br/>
        <w:t>" My seeds have not</w:t>
        <w:br/>
        <w:t>started to grow.</w:t>
      </w:r>
    </w:p>
    <w:p>
      <w:r>
        <w:t>They</w:t>
        <w:br/>
        <w:t>must be afraid of</w:t>
        <w:br/>
        <w:t>the dark."</w:t>
      </w:r>
    </w:p>
    <w:p>
      <w:r>
        <w:t>Toad went out to his garden</w:t>
        <w:br/>
        <w:t>wi th</w:t>
        <w:br/>
        <w:t>some</w:t>
        <w:br/>
        <w:t>candles.</w:t>
      </w:r>
    </w:p>
    <w:p>
      <w:r>
        <w:t>I</w:t>
        <w:br/>
        <w:t>will read the seeds a story,"</w:t>
        <w:br/>
        <w:t>said Toad.</w:t>
        <w:br/>
        <w:t>"Then they will not be afraid."</w:t>
      </w:r>
    </w:p>
    <w:p>
      <w:r>
        <w:t>Toad read a long story</w:t>
        <w:br/>
        <w:t>to his seeds.</w:t>
        <w:br/>
        <w:t>2 5</w:t>
      </w:r>
    </w:p>
    <w:p>
      <w:r>
        <w:t>All the next day</w:t>
        <w:br/>
        <w:t>Toad sang songs</w:t>
        <w:br/>
        <w:t>to</w:t>
        <w:br/>
        <w:t>his</w:t>
        <w:br/>
        <w:t>seeds.</w:t>
      </w:r>
    </w:p>
    <w:p>
      <w:r>
        <w:t>And all the next day</w:t>
        <w:br/>
        <w:t>Toad read poems</w:t>
        <w:br/>
        <w:t>for his seeds.</w:t>
        <w:br/>
        <w:t>to his seeds.</w:t>
      </w:r>
    </w:p>
    <w:p>
      <w:r>
        <w:t>And all the next day</w:t>
        <w:br/>
        <w:t>Toad played music</w:t>
      </w:r>
    </w:p>
    <w:p>
      <w:r>
        <w:t>"But we can</w:t>
        <w:br/>
        <w:t>climb</w:t>
        <w:br/>
        <w:t>the</w:t>
        <w:br/>
        <w:t>ladder</w:t>
        <w:br/>
        <w:t>and take the bOX</w:t>
        <w:br/>
        <w:t>down from the shelf</w:t>
        <w:br/>
        <w:t>and</w:t>
        <w:br/>
        <w:t>cut</w:t>
        <w:br/>
        <w:t>the</w:t>
        <w:br/>
        <w:t>string</w:t>
        <w:br/>
        <w:t>and open the</w:t>
        <w:br/>
        <w:t>bOx,"</w:t>
        <w:br/>
        <w:t>said Toad.</w:t>
      </w:r>
    </w:p>
    <w:p>
      <w:r>
        <w:t>Th at</w:t>
        <w:br/>
        <w:t>is true," said Frog.</w:t>
      </w:r>
    </w:p>
    <w:p>
      <w:r>
        <w:t>Frog climbed the ladder</w:t>
        <w:br/>
        <w:t>and took</w:t>
        <w:br/>
        <w:t>the box</w:t>
        <w:br/>
        <w:t>down</w:t>
        <w:br/>
        <w:t>from</w:t>
        <w:br/>
        <w:t>the shelf.</w:t>
      </w:r>
    </w:p>
    <w:p>
      <w:r>
        <w:t>He</w:t>
        <w:br/>
        <w:t>cut the string</w:t>
        <w:br/>
        <w:t>and opened the box.</w:t>
        <w:br/>
        <w:t>3 9</w:t>
      </w:r>
    </w:p>
    <w:p>
      <w:r>
        <w:t>Af</w:t>
        <w:br/>
        <w:t>to</w:t>
        <w:br/>
        <w:t>Frog took the bOx outside.</w:t>
      </w:r>
    </w:p>
    <w:p>
      <w:r>
        <w:t>He shouted in</w:t>
        <w:br/>
        <w:t>a loud voice,</w:t>
        <w:br/>
        <w:t>"HEY</w:t>
        <w:br/>
        <w:t>BIRDS,</w:t>
        <w:br/>
        <w:t>HERE ARE</w:t>
        <w:br/>
        <w:t>COOKIES!"</w:t>
      </w:r>
    </w:p>
    <w:p>
      <w:r>
        <w:t>Birds came from everywhere.</w:t>
      </w:r>
    </w:p>
    <w:p>
      <w:r>
        <w:t>They picked up</w:t>
        <w:br/>
        <w:t>all the cookies</w:t>
        <w:br/>
        <w:t>in their beaks and flew away.</w:t>
        <w:br/>
        <w:t>"Now we have no more cookies to eat."</w:t>
      </w:r>
    </w:p>
    <w:p>
      <w:r>
        <w:t>said Toad sadly.</w:t>
        <w:br/>
        <w:t>"Not even one."</w:t>
      </w:r>
    </w:p>
    <w:p>
      <w:r>
        <w:t>"Yes," said Frog,</w:t>
        <w:br/>
        <w:t>" bu t</w:t>
        <w:br/>
        <w:t>we</w:t>
        <w:br/>
        <w:t>have</w:t>
        <w:br/>
        <w:t>lots</w:t>
        <w:br/>
        <w:t>and</w:t>
        <w:br/>
        <w:t>lots</w:t>
        <w:br/>
        <w:t>of will</w:t>
        <w:br/>
        <w:t>power."</w:t>
      </w:r>
    </w:p>
    <w:p>
      <w:r>
        <w:t>"You</w:t>
        <w:br/>
        <w:t>may keep it all, Frog,"</w:t>
        <w:br/>
        <w:t>said Toad.</w:t>
        <w:br/>
        <w:t>" I am going home now</w:t>
        <w:br/>
        <w:t>to bake a cake."</w:t>
      </w:r>
    </w:p>
    <w:p>
      <w:r>
        <w:t>Af</w:t>
        <w:br/>
        <w:t>Al</w:t>
        <w:br/>
        <w:t>Tt o</w:t>
        <w:br/>
        <w:t>Dragons and Giants</w:t>
        <w:br/>
        <w:t>Frog and Toad</w:t>
        <w:br/>
        <w:t>were reading a book together.</w:t>
        <w:br/>
        <w:t>"The people in this book</w:t>
        <w:br/>
        <w:t>are</w:t>
        <w:br/>
        <w:t>brave," said</w:t>
        <w:br/>
        <w:t>To ad .</w:t>
        <w:br/>
        <w:t>*They fight dragons and giants,</w:t>
        <w:br/>
        <w:t>and they are never afraid."</w:t>
      </w:r>
    </w:p>
    <w:p>
      <w:r>
        <w:t>"I wonder if we are brave,"</w:t>
        <w:br/>
        <w:t>said Frog.</w:t>
      </w:r>
    </w:p>
    <w:p>
      <w:r>
        <w:t>Frog andToad looked into a mirror.</w:t>
      </w:r>
    </w:p>
    <w:p>
      <w:r>
        <w:t>FAIRY</w:t>
        <w:br/>
        <w:t>TALES</w:t>
        <w:br/>
        <w:t>"We look</w:t>
        <w:br/>
        <w:t>brave," said Frog.</w:t>
        <w:br/>
        <w:t>"Yes,</w:t>
        <w:br/>
        <w:t>bu t</w:t>
        <w:br/>
        <w:t>are</w:t>
        <w:br/>
        <w:t>we?"</w:t>
      </w:r>
    </w:p>
    <w:p>
      <w:r>
        <w:t>as ke dT oa d .</w:t>
        <w:br/>
        <w:t>4 3</w:t>
      </w:r>
    </w:p>
    <w:p>
      <w:r>
        <w:t>Frog</w:t>
        <w:br/>
        <w:t>and</w:t>
        <w:br/>
        <w:t>To ad</w:t>
        <w:br/>
        <w:t>we nt</w:t>
        <w:br/>
        <w:t>outside.</w:t>
        <w:br/>
        <w:t>"We can try to climb this</w:t>
        <w:br/>
        <w:t>mountain,"</w:t>
        <w:br/>
        <w:t>said Frog. "That should tell us</w:t>
        <w:br/>
        <w:t>if we are braye."</w:t>
      </w:r>
    </w:p>
    <w:p>
      <w:r>
        <w:t>Frog went leaping over rocks,</w:t>
        <w:br/>
        <w:t>and Toad came puffing up</w:t>
        <w:br/>
        <w:t>behind him.</w:t>
      </w:r>
    </w:p>
    <w:p>
      <w:r>
        <w:t>They came to</w:t>
        <w:br/>
        <w:t>a dark cave.</w:t>
      </w:r>
    </w:p>
    <w:p>
      <w:r>
        <w:t>A</w:t>
        <w:br/>
        <w:t>big snake came out of the cave.</w:t>
        <w:br/>
        <w:t>"Hello lunch," said the snake</w:t>
        <w:br/>
        <w:t>when he saw Frog and Toad.</w:t>
      </w:r>
    </w:p>
    <w:p>
      <w:r>
        <w:t>He opened his wide mouth.</w:t>
      </w:r>
    </w:p>
    <w:p>
      <w:r>
        <w:t>Frog and Toad jumped away.</w:t>
      </w:r>
    </w:p>
    <w:p>
      <w:r>
        <w:t>Toad washaking.</w:t>
        <w:br/>
        <w:t>" Ia mn ot</w:t>
        <w:br/>
        <w:t>afraid!"</w:t>
      </w:r>
    </w:p>
    <w:p>
      <w:r>
        <w:t>he cried.</w:t>
      </w:r>
    </w:p>
    <w:p>
      <w:r>
        <w:t>t</w:t>
        <w:br/>
        <w:t>They climbed higher.,</w:t>
        <w:br/>
        <w:t>and they heard</w:t>
        <w:br/>
        <w:t>a loud noise.</w:t>
      </w:r>
    </w:p>
    <w:p>
      <w:r>
        <w:t>Many large stones</w:t>
        <w:br/>
        <w:t>were rolling down the mountain.</w:t>
        <w:br/>
        <w:t>"It's an avalanche!"</w:t>
      </w:r>
    </w:p>
    <w:p>
      <w:r>
        <w:t>cried Toad.</w:t>
      </w:r>
    </w:p>
    <w:p>
      <w:r>
        <w:t>Frog and Toad jumped away.</w:t>
      </w:r>
    </w:p>
    <w:p>
      <w:r>
        <w:t>Frog was trembling.</w:t>
        <w:br/>
        <w:t>" I am not afraid!"</w:t>
      </w:r>
    </w:p>
    <w:p>
      <w:r>
        <w:t>he shouted.</w:t>
        <w:br/>
        <w:t>4 7</w:t>
      </w:r>
    </w:p>
    <w:p>
      <w:r>
        <w:t>fA</w:t>
        <w:br/>
        <w:t>AT</w:t>
        <w:br/>
        <w:t>tc</w:t>
        <w:br/>
        <w:t>They came to the top</w:t>
        <w:br/>
        <w:t>of the mountain.</w:t>
      </w:r>
    </w:p>
    <w:p>
      <w:r>
        <w:t>The shadow of a hawk</w:t>
        <w:br/>
        <w:t>fell over them.</w:t>
      </w:r>
    </w:p>
    <w:p>
      <w:r>
        <w:t>Frog and Toad</w:t>
        <w:br/>
        <w:t>jumped under a rock.</w:t>
      </w:r>
    </w:p>
    <w:p>
      <w:r>
        <w:t>The hawk flew away.</w:t>
        <w:br/>
        <w:t>" We</w:t>
        <w:br/>
        <w:t>are not afraid!"</w:t>
      </w:r>
    </w:p>
    <w:p>
      <w:r>
        <w:t>screamed Frog and Toad</w:t>
        <w:br/>
        <w:t>at the same time.</w:t>
      </w:r>
    </w:p>
    <w:p>
      <w:r>
        <w:t>Then</w:t>
        <w:br/>
        <w:t>they</w:t>
        <w:br/>
        <w:t>ran</w:t>
        <w:br/>
        <w:t>down</w:t>
        <w:br/>
        <w:t>the</w:t>
        <w:br/>
        <w:t>mountain</w:t>
        <w:br/>
        <w:t>very fast.</w:t>
      </w:r>
    </w:p>
    <w:p>
      <w:r>
        <w:t>They ran past the place</w:t>
        <w:br/>
        <w:t>where they saw the avalanche.</w:t>
      </w:r>
    </w:p>
    <w:p>
      <w:r>
        <w:t>They ran past the place</w:t>
        <w:br/>
        <w:t>where they saw the snake.</w:t>
      </w:r>
    </w:p>
    <w:p>
      <w:r>
        <w:t>They ran</w:t>
        <w:br/>
        <w:t>all the</w:t>
        <w:br/>
        <w:t>way</w:t>
        <w:br/>
        <w:t>to</w:t>
        <w:br/>
        <w:t>Toad's house.</w:t>
      </w:r>
    </w:p>
    <w:p>
      <w:r>
        <w:t>"Frog,I am glad to have</w:t>
        <w:br/>
        <w:t>a brave friend like you," said Toad.</w:t>
      </w:r>
    </w:p>
    <w:p>
      <w:r>
        <w:t>He jumped into the bed</w:t>
        <w:br/>
        <w:t>and pulled the covers</w:t>
        <w:br/>
        <w:t>over his head.</w:t>
        <w:br/>
        <w:t>"And I am happy to know</w:t>
        <w:br/>
        <w:t>a brave person like you,</w:t>
        <w:br/>
        <w:t>Toad,"</w:t>
        <w:br/>
        <w:t>said Frog.</w:t>
      </w:r>
    </w:p>
    <w:p>
      <w:r>
        <w:t>He jumped into the closet</w:t>
        <w:br/>
        <w:t>and shut the door.beol</w:t>
        <w:br/>
        <w:t>ol</w:t>
        <w:br/>
        <w:t>Toad stayed in the bed,</w:t>
        <w:br/>
        <w:t>and Frog stayed in the closet.</w:t>
      </w:r>
    </w:p>
    <w:p>
      <w:r>
        <w:t>They stayed there</w:t>
        <w:br/>
        <w:t>for a long time,</w:t>
        <w:br/>
        <w:t>just feeling very brave together.</w:t>
      </w:r>
    </w:p>
    <w:p>
      <w:r>
        <w:t>Toad was asleep,</w:t>
        <w:br/>
        <w:t>an d</w:t>
        <w:br/>
        <w:t>The Dream</w:t>
        <w:br/>
        <w:t>he</w:t>
        <w:br/>
        <w:t>was having a dream.</w:t>
      </w:r>
    </w:p>
    <w:p>
      <w:r>
        <w:t>He was on a stage,</w:t>
        <w:br/>
        <w:t>and he was wearing</w:t>
        <w:br/>
        <w:t>a costume.</w:t>
      </w:r>
    </w:p>
    <w:p>
      <w:r>
        <w:t>Toad looked out</w:t>
        <w:br/>
        <w:t>into the dark.</w:t>
      </w:r>
    </w:p>
    <w:p>
      <w:r>
        <w:t>Frog wasitting</w:t>
        <w:br/>
        <w:t>in the theater.</w:t>
      </w:r>
    </w:p>
    <w:p>
      <w:r>
        <w:t>A strange voice from far away said,</w:t>
        <w:br/>
        <w:t>"PRESENTING THE GREATEST TOAD</w:t>
        <w:br/>
        <w:t>IN ALL</w:t>
        <w:br/>
        <w:t>THE WORLD!"</w:t>
      </w:r>
    </w:p>
    <w:p>
      <w:r>
        <w:t>Toad took a</w:t>
        <w:br/>
        <w:t>deep bow.</w:t>
      </w:r>
    </w:p>
    <w:p>
      <w:r>
        <w:t>Frog looked smaller</w:t>
        <w:br/>
        <w:t>as he shouted.</w:t>
        <w:br/>
        <w:t>"Hooray for Toad!"</w:t>
      </w:r>
    </w:p>
    <w:p>
      <w:r>
        <w:t>"TOAD WILL NOW</w:t>
        <w:br/>
        <w:t>PLAY THE PIANO VERY WELL,"</w:t>
        <w:br/>
        <w:t>said the ttrange voice.</w:t>
      </w:r>
    </w:p>
    <w:p>
      <w:r>
        <w:t>Toad played the piano,</w:t>
        <w:br/>
        <w:t>and he</w:t>
        <w:br/>
        <w:t>did</w:t>
        <w:br/>
        <w:t>no t</w:t>
        <w:br/>
        <w:t>miss</w:t>
        <w:br/>
        <w:t>a note.</w:t>
        <w:br/>
        <w:t>"Frog," cried Toad.</w:t>
        <w:br/>
        <w:t>"can</w:t>
        <w:br/>
        <w:t>you play the piano like this?"</w:t>
      </w:r>
    </w:p>
    <w:p>
      <w:r>
        <w:t>"No,"</w:t>
        <w:br/>
        <w:t>said Frog.</w:t>
      </w:r>
    </w:p>
    <w:p>
      <w:r>
        <w:t>It seemed to Toad</w:t>
        <w:br/>
        <w:t>that Frog looked even smaller.</w:t>
        <w:br/>
        <w:t>"TOAD</w:t>
        <w:br/>
        <w:t>WILL</w:t>
        <w:br/>
        <w:t>NOW WALK</w:t>
        <w:br/>
        <w:t>ON A HIGH WIRE,</w:t>
        <w:br/>
        <w:t>AND HE WILL NOT FALL DOWN"</w:t>
        <w:br/>
        <w:t>said the voice.</w:t>
      </w:r>
    </w:p>
    <w:p>
      <w:r>
        <w:t>Toad walked on the high wire.</w:t>
        <w:br/>
        <w:t>"Frog," cried Toad.</w:t>
        <w:br/>
        <w:t>"can you do tricks like this?"</w:t>
      </w:r>
    </w:p>
    <w:p>
      <w:r>
        <w:t>"No," peeped Frog,</w:t>
        <w:br/>
        <w:t>who looked</w:t>
        <w:br/>
        <w:t>very, very small.</w:t>
      </w:r>
    </w:p>
    <w:p>
      <w:r>
        <w:t>«TOAD WILL NOW DANCE.</w:t>
      </w:r>
    </w:p>
    <w:p>
      <w:r>
        <w:t>AND HE WILL BE WONDERFUL"</w:t>
        <w:br/>
        <w:t>said the voice.</w:t>
        <w:br/>
        <w:t>"Frog, can you</w:t>
        <w:br/>
        <w:t>be as</w:t>
        <w:br/>
        <w:t>wonderful</w:t>
        <w:br/>
        <w:t>as this?"</w:t>
      </w:r>
    </w:p>
    <w:p>
      <w:r>
        <w:t>said Toad</w:t>
        <w:br/>
        <w:t>os he</w:t>
        <w:br/>
        <w:t>da nc ed</w:t>
        <w:br/>
        <w:t>all ov er</w:t>
        <w:br/>
        <w:t>th e</w:t>
        <w:br/>
        <w:t>stage.</w:t>
      </w:r>
    </w:p>
    <w:p>
      <w:r>
        <w:t>There was</w:t>
        <w:br/>
        <w:t>no answer.</w:t>
      </w:r>
    </w:p>
    <w:p>
      <w:r>
        <w:t>Toad</w:t>
        <w:br/>
        <w:t>looked</w:t>
        <w:br/>
        <w:t>ou ti nt o</w:t>
        <w:br/>
        <w:t>the</w:t>
        <w:br/>
        <w:t>theater.</w:t>
      </w:r>
    </w:p>
    <w:p>
      <w:r>
        <w:t>Frog waso small</w:t>
        <w:br/>
        <w:t>that he could not be seen or heard.</w:t>
        <w:br/>
        <w:t>"Frog," said Toad,</w:t>
        <w:br/>
        <w:t>"where are you?"</w:t>
      </w:r>
    </w:p>
    <w:p>
      <w:r>
        <w:t>There wastill no answer.</w:t>
        <w:br/>
        <w:t>"Frog, what have</w:t>
        <w:br/>
        <w:t>I done?"</w:t>
      </w:r>
    </w:p>
    <w:p>
      <w:r>
        <w:t>cried Toad.</w:t>
      </w:r>
    </w:p>
    <w:p>
      <w:r>
        <w:t>Then the voice said.</w:t>
      </w:r>
    </w:p>
    <w:p>
      <w:r>
        <w:t>THE GREATEST TOAD</w:t>
        <w:br/>
        <w:t>WILLNOW</w:t>
        <w:br/>
        <w:t>"Shut up!"</w:t>
      </w:r>
    </w:p>
    <w:p>
      <w:r>
        <w:t>screamed Toad.</w:t>
        <w:br/>
        <w:t>"Frog, Frog, where have you gone?"</w:t>
      </w:r>
    </w:p>
    <w:p>
      <w:r>
        <w:t>Toad waspinning in the dark.</w:t>
        <w:br/>
        <w:t>"Come back, Frog,"</w:t>
        <w:br/>
        <w:t>he shouted.</w:t>
        <w:br/>
        <w:t>"I will be lonely!"</w:t>
      </w:r>
    </w:p>
    <w:p>
      <w:r>
        <w:t>"I am right here," said Frog.</w:t>
      </w:r>
    </w:p>
    <w:p>
      <w:r>
        <w:t>Frog wastanding near Toad's bed</w:t>
        <w:br/>
        <w:t>"Wake</w:t>
        <w:br/>
        <w:t>up, Toad," he said.</w:t>
        <w:br/>
        <w:t>"Frog, is that really you?"</w:t>
      </w:r>
    </w:p>
    <w:p>
      <w:r>
        <w:t>said</w:t>
        <w:br/>
        <w:t>Toad</w:t>
        <w:br/>
        <w:t>"Of course it is me," said Frog.</w:t>
        <w:br/>
        <w:t>"And are you</w:t>
        <w:br/>
        <w:t>your own right</w:t>
        <w:br/>
        <w:t>size?"</w:t>
      </w:r>
    </w:p>
    <w:p>
      <w:r>
        <w:t>asked</w:t>
        <w:br/>
        <w:t>Toad.</w:t>
        <w:br/>
        <w:t>ye</w:t>
        <w:br/>
        <w:t>To</w:t>
        <w:br/>
        <w:t>CO</w:t>
        <w:br/>
        <w:t>Yes.</w:t>
      </w:r>
    </w:p>
    <w:p>
      <w:r>
        <w:t>I think so," said Frog.</w:t>
      </w:r>
    </w:p>
    <w:p>
      <w:r>
        <w:t>Toad looked at the sunshine</w:t>
        <w:br/>
        <w:t>coming through the window.</w:t>
        <w:br/>
        <w:t>"Frog," he said,</w:t>
        <w:br/>
        <w:t>"I am So glad</w:t>
        <w:br/>
        <w:t>that you came</w:t>
        <w:br/>
        <w:t>over."</w:t>
      </w:r>
    </w:p>
    <w:p>
      <w:r>
        <w:t>I always do," said Frog.</w:t>
      </w:r>
    </w:p>
    <w:p>
      <w:r>
        <w:t>Then Frog and Toad</w:t>
        <w:br/>
        <w:t>ate</w:t>
        <w:br/>
        <w:t>a big breakfast.</w:t>
      </w:r>
    </w:p>
    <w:p>
      <w:r>
        <w:t>And after that</w:t>
        <w:br/>
        <w:t>they spent</w:t>
        <w:br/>
        <w:t>a fine, long day together.</w:t>
      </w:r>
    </w:p>
    <w:p>
      <w:r>
        <w:t>DaysWith</w:t>
        <w:br/>
        <w:t>Frog andToad</w:t>
      </w:r>
    </w:p>
    <w:p>
      <w:r>
        <w:t>Toad</w:t>
        <w:br/>
        <w:t>woke up.</w:t>
        <w:br/>
        <w:t>"Drat!"</w:t>
      </w:r>
    </w:p>
    <w:p>
      <w:r>
        <w:t>he said.</w:t>
        <w:br/>
        <w:t>"This</w:t>
        <w:br/>
        <w:t>house Is</w:t>
        <w:br/>
        <w:t>a</w:t>
        <w:br/>
        <w:t>mess.</w:t>
      </w:r>
    </w:p>
    <w:p>
      <w:r>
        <w:t>I have so much work to do s</w:t>
        <w:br/>
        <w:t>Frog looked through the</w:t>
        <w:br/>
        <w:t>window,</w:t>
        <w:br/>
        <w:t>Toad, you are right,"</w:t>
        <w:br/>
        <w:t>said Frog. "It is a mess."</w:t>
      </w:r>
    </w:p>
    <w:p>
      <w:r>
        <w:t>Toad pulled the covers</w:t>
        <w:br/>
        <w:t>over his head.</w:t>
      </w:r>
    </w:p>
    <w:p>
      <w:r>
        <w:t>I</w:t>
        <w:br/>
        <w:t>will do it tomorrow,"</w:t>
        <w:br/>
        <w:t>said</w:t>
        <w:br/>
        <w:t>To ad .</w:t>
      </w:r>
    </w:p>
    <w:p>
      <w:r>
        <w:t>Today</w:t>
        <w:br/>
        <w:t>I will take life easy</w:t>
        <w:br/>
        <w:t>Frog</w:t>
        <w:br/>
        <w:t>came into the house.</w:t>
      </w:r>
    </w:p>
    <w:p>
      <w:r>
        <w:t>Toad," said Frog,</w:t>
        <w:br/>
        <w:t>"your pants and jacket</w:t>
        <w:br/>
        <w:t>are lying on the floor.3</w:t>
        <w:br/>
        <w:t>*Tomorrow,"" said Toad</w:t>
        <w:br/>
        <w:t>from under the covers.</w:t>
      </w:r>
    </w:p>
    <w:p>
      <w:r>
        <w:t>Your kitchen sink</w:t>
        <w:br/>
        <w:t>is filled with dirty dishes,"</w:t>
        <w:br/>
        <w:t>said Frog.</w:t>
        <w:br/>
        <w:t>cT om or ro w , "</w:t>
        <w:br/>
        <w:t>said</w:t>
        <w:br/>
        <w:t>To ad .</w:t>
        <w:br/>
        <w:t>cThere is dust on your chairs."</w:t>
      </w:r>
    </w:p>
    <w:p>
      <w:r>
        <w:t>To mo rr ow , " said</w:t>
        <w:br/>
        <w:t>To ad .</w:t>
        <w:br/>
        <w:t>cYour windows need scrubbing,"</w:t>
        <w:br/>
        <w:t>said</w:t>
        <w:br/>
        <w:t>Frog.</w:t>
      </w:r>
    </w:p>
    <w:p>
      <w:r>
        <w:t>Yo ur</w:t>
        <w:br/>
        <w:t>plants need watering."</w:t>
      </w:r>
    </w:p>
    <w:p>
      <w:r>
        <w:t>To mo rr ow ! ' "</w:t>
        <w:br/>
        <w:t>cried Toad.</w:t>
      </w:r>
    </w:p>
    <w:p>
      <w:r>
        <w:t>I</w:t>
        <w:br/>
        <w:t>will do it all tomorrow!</w:t>
        <w:br/>
        <w:t>" I</w:t>
        <w:br/>
        <w:t>Toad sat on the edge</w:t>
        <w:br/>
        <w:t>of his bed.</w:t>
      </w:r>
    </w:p>
    <w:p>
      <w:r>
        <w:t>Blah," said Toad.</w:t>
      </w:r>
    </w:p>
    <w:p>
      <w:r>
        <w:t>I feel down in the dumps."</w:t>
      </w:r>
    </w:p>
    <w:p>
      <w:r>
        <w:t>*Why?"</w:t>
      </w:r>
    </w:p>
    <w:p>
      <w:r>
        <w:t>asked Frog.</w:t>
        <w:br/>
        <w:t>"I am thinking</w:t>
        <w:br/>
        <w:t>about tomorrOw,"</w:t>
        <w:br/>
        <w:t>sa id</w:t>
        <w:br/>
        <w:t>To ad .</w:t>
        <w:br/>
        <w:t>"I am thinking about</w:t>
        <w:br/>
        <w:t>all of the many things</w:t>
        <w:br/>
        <w:t>that</w:t>
        <w:br/>
        <w:t>I will have to do.9</w:t>
        <w:br/>
        <w:t>a</w:t>
        <w:br/>
        <w:t>Yes," said Frog,</w:t>
        <w:br/>
        <w:t>" to mo rr ow</w:t>
        <w:br/>
        <w:t>will be</w:t>
        <w:br/>
        <w:t>very hard day for you."</w:t>
      </w:r>
    </w:p>
    <w:p>
      <w:r>
        <w:t>"But</w:t>
        <w:br/>
        <w:t>Frog," said Toad,</w:t>
        <w:br/>
        <w:t>if</w:t>
        <w:br/>
        <w:t>I pick up my pants</w:t>
        <w:br/>
        <w:t>and jacket right now,</w:t>
        <w:br/>
        <w:t>then</w:t>
        <w:br/>
        <w:t>I</w:t>
        <w:br/>
        <w:t>will</w:t>
        <w:br/>
        <w:t>not have to</w:t>
        <w:br/>
        <w:t>pick them up tomorrow, will</w:t>
        <w:br/>
        <w:t>?p</w:t>
        <w:br/>
        <w:t>"No," said Frog.</w:t>
      </w:r>
    </w:p>
    <w:p>
      <w:r>
        <w:t>You will not have to,"</w:t>
        <w:br/>
        <w:t>Toad picked up his clothes.</w:t>
      </w:r>
    </w:p>
    <w:p>
      <w:r>
        <w:t>He put them in the closet.</w:t>
      </w:r>
    </w:p>
    <w:p>
      <w:r>
        <w:t>"Frog," said</w:t>
        <w:br/>
        <w:t>*if</w:t>
        <w:br/>
        <w:t>I wash</w:t>
        <w:br/>
        <w:t>Toad</w:t>
        <w:br/>
        <w:t>my</w:t>
        <w:br/>
        <w:t>dishes right now,</w:t>
        <w:br/>
        <w:t>then</w:t>
        <w:br/>
        <w:t>I will not have to</w:t>
        <w:br/>
        <w:t>wash them tomorrow,</w:t>
        <w:br/>
        <w:t>will 12"</w:t>
        <w:br/>
        <w:t>No," said</w:t>
        <w:br/>
        <w:t>Frog.</w:t>
        <w:br/>
        <w:t>&lt;You will not have to"</w:t>
        <w:br/>
        <w:t>To ad</w:t>
        <w:br/>
        <w:t>wa sh ed</w:t>
        <w:br/>
        <w:t>an d</w:t>
        <w:br/>
        <w:t>dried</w:t>
        <w:br/>
        <w:t>his</w:t>
        <w:br/>
        <w:t>dishes.</w:t>
      </w:r>
    </w:p>
    <w:p>
      <w:r>
        <w:t>He put them in the cupboard.</w:t>
      </w:r>
    </w:p>
    <w:p>
      <w:r>
        <w:t>Frog," said Toad,</w:t>
        <w:br/>
        <w:t>if</w:t>
        <w:br/>
        <w:t>I dust my</w:t>
        <w:br/>
        <w:t>chairs</w:t>
        <w:br/>
        <w:t>and scrub my windows</w:t>
        <w:br/>
        <w:t>and water my plants right now.</w:t>
        <w:br/>
        <w:t>then</w:t>
        <w:br/>
        <w:t>I will not have to</w:t>
        <w:br/>
        <w:t>do it tomorrow, will I?"</w:t>
      </w:r>
    </w:p>
    <w:p>
      <w:r>
        <w:t>"</w:t>
        <w:br/>
        <w:t>"No,"said Frog. "You will not</w:t>
        <w:br/>
        <w:t>have to</w:t>
        <w:br/>
        <w:t>do any</w:t>
        <w:br/>
        <w:t>of it."</w:t>
      </w:r>
    </w:p>
    <w:p>
      <w:r>
        <w:t>Toad dusted</w:t>
        <w:br/>
        <w:t>his chairs.</w:t>
      </w:r>
    </w:p>
    <w:p>
      <w:r>
        <w:t>He</w:t>
        <w:br/>
        <w:t>wa te re d</w:t>
        <w:br/>
        <w:t>his plants.</w:t>
      </w:r>
    </w:p>
    <w:p>
      <w:r>
        <w:t>He scrubbed</w:t>
        <w:br/>
        <w:t>his windows.</w:t>
      </w:r>
    </w:p>
    <w:p>
      <w:r>
        <w:t>Th er e , " "</w:t>
        <w:br/>
        <w:t>sa id</w:t>
        <w:br/>
        <w:t>To ad .</w:t>
        <w:br/>
        <w:t>*Now</w:t>
        <w:br/>
        <w:t>I feel better.</w:t>
      </w:r>
    </w:p>
    <w:p>
      <w:r>
        <w:t>Ia mn ot</w:t>
        <w:br/>
        <w:t>in the dumps anymore."</w:t>
      </w:r>
    </w:p>
    <w:p>
      <w:r>
        <w:t>"Why?"</w:t>
      </w:r>
    </w:p>
    <w:p>
      <w:r>
        <w:t>asked</w:t>
        <w:br/>
        <w:t>Frog.</w:t>
        <w:br/>
        <w:t>"Because</w:t>
        <w:br/>
        <w:t>I have done</w:t>
        <w:br/>
        <w:t>all that work," said Toad.</w:t>
      </w:r>
    </w:p>
    <w:p>
      <w:r>
        <w:t>Now I can save tomorrow</w:t>
        <w:br/>
        <w:t>for something that Ireally want to</w:t>
        <w:br/>
        <w:t>do.</w:t>
        <w:br/>
        <w:t>"What is that?"</w:t>
      </w:r>
    </w:p>
    <w:p>
      <w:r>
        <w:t>asked Frog.</w:t>
        <w:br/>
        <w:t>*Tomorrow," said</w:t>
        <w:br/>
        <w:t>Toad,</w:t>
        <w:br/>
        <w:t>I&lt;«1 can just take</w:t>
        <w:br/>
        <w:t>life easy."</w:t>
      </w:r>
    </w:p>
    <w:p>
      <w:r>
        <w:t>To ad</w:t>
        <w:br/>
        <w:t>we nt</w:t>
        <w:br/>
        <w:t>ba ck</w:t>
        <w:br/>
        <w:t>to</w:t>
        <w:br/>
        <w:t>bed.</w:t>
      </w:r>
    </w:p>
    <w:p>
      <w:r>
        <w:t>He pu ll ed</w:t>
        <w:br/>
        <w:t>the</w:t>
        <w:br/>
        <w:t>covers</w:t>
        <w:br/>
        <w:t>over his head</w:t>
        <w:br/>
        <w:t>and fell asleep.</w:t>
      </w:r>
    </w:p>
    <w:p>
      <w:r>
        <w:t>The Kite</w:t>
        <w:br/>
        <w:t>Frog and</w:t>
        <w:br/>
        <w:t>Toad</w:t>
        <w:br/>
        <w:t>went</w:t>
        <w:br/>
        <w:t>Out</w:t>
        <w:br/>
        <w:t>to fly</w:t>
        <w:br/>
        <w:t>a kite.</w:t>
      </w:r>
    </w:p>
    <w:p>
      <w:r>
        <w:t>They went to</w:t>
        <w:br/>
        <w:t>a large meadow</w:t>
        <w:br/>
        <w:t>where the wind wastrong.</w:t>
        <w:br/>
        <w:t>"Our kite</w:t>
        <w:br/>
        <w:t>up,"</w:t>
        <w:br/>
        <w:t>said Frog.</w:t>
        <w:br/>
        <w:t>will fly</w:t>
        <w:br/>
        <w:t>up</w:t>
        <w:br/>
        <w:t>and</w:t>
        <w:br/>
        <w:t>"It willfly all the way up</w:t>
        <w:br/>
        <w:t>to the top of the sky."</w:t>
      </w:r>
    </w:p>
    <w:p>
      <w:r>
        <w:t>"Toad," said Frog.</w:t>
      </w:r>
    </w:p>
    <w:p>
      <w:r>
        <w:t>I</w:t>
        <w:br/>
        <w:t>will hold the ball of string.</w:t>
      </w:r>
    </w:p>
    <w:p>
      <w:r>
        <w:t>You hold the kite and run."</w:t>
      </w:r>
    </w:p>
    <w:p>
      <w:r>
        <w:t>Toad ran acrOss the meadow</w:t>
        <w:br/>
        <w:t>fast</w:t>
        <w:br/>
        <w:t>as</w:t>
        <w:br/>
        <w:t>his short legs</w:t>
        <w:br/>
        <w:t>He</w:t>
        <w:br/>
        <w:t>ra n</w:t>
        <w:br/>
        <w:t>as</w:t>
        <w:br/>
        <w:t>fa st</w:t>
        <w:br/>
        <w:t>could</w:t>
        <w:br/>
        <w:t>carry him.</w:t>
      </w:r>
    </w:p>
    <w:p>
      <w:r>
        <w:t>The kite went up in the air.</w:t>
      </w:r>
    </w:p>
    <w:p>
      <w:r>
        <w:t>It fell to the ground with a bump.</w:t>
      </w:r>
    </w:p>
    <w:p>
      <w:r>
        <w:t>Toad heard laughter.</w:t>
      </w:r>
    </w:p>
    <w:p>
      <w:r>
        <w:t>Three robins were sitting in a bush.</w:t>
      </w:r>
    </w:p>
    <w:p>
      <w:r>
        <w:t>Thatkite will not fly."</w:t>
      </w:r>
    </w:p>
    <w:p>
      <w:r>
        <w:t>said the robins.</w:t>
        <w:br/>
        <w:t>*Youmay as well give up,"</w:t>
        <w:br/>
        <w:t>Toad ran back to Frog.</w:t>
        <w:br/>
        <w:t>"Frog," said Toad,</w:t>
        <w:br/>
        <w:t>"this kite will not fly.</w:t>
      </w:r>
    </w:p>
    <w:p>
      <w:r>
        <w:t>I give up."</w:t>
      </w:r>
    </w:p>
    <w:p>
      <w:r>
        <w:t>We</w:t>
        <w:br/>
        <w:t>must make a second try"</w:t>
        <w:br/>
        <w:t>said Frog.</w:t>
      </w:r>
    </w:p>
    <w:p>
      <w:r>
        <w:t>Wave the kite over your head</w:t>
        <w:br/>
        <w:t>Perhaps that will make it fly"</w:t>
        <w:br/>
        <w:t>Toad ran back across the meadow.</w:t>
      </w:r>
    </w:p>
    <w:p>
      <w:r>
        <w:t>He waved the kite over his</w:t>
        <w:br/>
        <w:t>head.</w:t>
      </w:r>
    </w:p>
    <w:p>
      <w:r>
        <w:t>The</w:t>
        <w:br/>
        <w:t>kite went up</w:t>
        <w:br/>
        <w:t>in the air</w:t>
        <w:br/>
        <w:t>and then fell down with a thud.</w:t>
        <w:br/>
        <w:t>cWhat a joke!"</w:t>
      </w:r>
    </w:p>
    <w:p>
      <w:r>
        <w:t>said the robins.</w:t>
        <w:br/>
        <w:t>cThat</w:t>
        <w:br/>
        <w:t>kite will never</w:t>
        <w:br/>
        <w:t>get</w:t>
        <w:br/>
        <w:t>of f</w:t>
        <w:br/>
        <w:t>the ground."</w:t>
      </w:r>
    </w:p>
    <w:p>
      <w:r>
        <w:t>Toad ran back to Frog.</w:t>
        <w:br/>
        <w:t>*This kite is a joke," he said</w:t>
        <w:br/>
        <w:t>It</w:t>
        <w:br/>
        <w:t>will</w:t>
        <w:br/>
        <w:t>never</w:t>
        <w:br/>
        <w:t>get</w:t>
        <w:br/>
        <w:t>off the</w:t>
        <w:br/>
        <w:t>ground"</w:t>
        <w:br/>
        <w:t>We have to make</w:t>
        <w:br/>
        <w:t>a third try,</w:t>
        <w:br/>
        <w:t>said Frog.</w:t>
        <w:br/>
        <w:t>"Wave the kite over your head</w:t>
        <w:br/>
        <w:t>and jump up and down.</w:t>
      </w:r>
    </w:p>
    <w:p>
      <w:r>
        <w:t>Perhaps that will make it fly"</w:t>
        <w:br/>
        <w:t>Toad ran across</w:t>
        <w:br/>
        <w:t>the meadow again.</w:t>
      </w:r>
    </w:p>
    <w:p>
      <w:r>
        <w:t>He waved the kite</w:t>
        <w:br/>
        <w:t>over</w:t>
        <w:br/>
        <w:t>his head.</w:t>
      </w:r>
    </w:p>
    <w:p>
      <w:r>
        <w:t>Hejumped up and down.</w:t>
      </w:r>
    </w:p>
    <w:p>
      <w:r>
        <w:t>The kite went up in the air</w:t>
        <w:br/>
        <w:t>and crashed down into the</w:t>
        <w:br/>
        <w:t>grass.</w:t>
      </w:r>
    </w:p>
    <w:p>
      <w:r>
        <w:t>That kite is junk,"</w:t>
        <w:br/>
        <w:t>said the robins.</w:t>
        <w:br/>
        <w:t>"Throw it away and go home."</w:t>
      </w:r>
    </w:p>
    <w:p>
      <w:r>
        <w:t>Toad ran</w:t>
        <w:br/>
        <w:t>back to Frog.</w:t>
        <w:br/>
        <w:t>«This kite</w:t>
        <w:br/>
        <w:t>is junk," he said.</w:t>
        <w:br/>
        <w:t>" I think</w:t>
        <w:br/>
        <w:t>we should</w:t>
        <w:br/>
        <w:t>throw it away and go home</w:t>
        <w:br/>
        <w:t>"Toad," said</w:t>
        <w:br/>
        <w:t>Frog,</w:t>
        <w:br/>
        <w:t>we need one more try.</w:t>
      </w:r>
    </w:p>
    <w:p>
      <w:r>
        <w:t>Wave the kite over your</w:t>
        <w:br/>
        <w:t>head.</w:t>
      </w:r>
    </w:p>
    <w:p>
      <w:r>
        <w:t>Jump up and down</w:t>
        <w:br/>
        <w:t>and shout UP KITE UP."</w:t>
      </w:r>
    </w:p>
    <w:p>
      <w:r>
        <w:t>Toad ran across the</w:t>
        <w:br/>
        <w:t>meadow.</w:t>
      </w:r>
    </w:p>
    <w:p>
      <w:r>
        <w:t>He</w:t>
        <w:br/>
        <w:t>waved the kite over his head.</w:t>
      </w:r>
    </w:p>
    <w:p>
      <w:r>
        <w:t>He jumped up and down.</w:t>
      </w:r>
    </w:p>
    <w:p>
      <w:r>
        <w:t>He shouted,</w:t>
        <w:br/>
        <w:t>UP KITE</w:t>
        <w:br/>
        <w:t>UP!"</w:t>
      </w:r>
    </w:p>
    <w:p>
      <w:r>
        <w:t>2 4</w:t>
      </w:r>
    </w:p>
    <w:p>
      <w:r>
        <w:t>The kite flew into the air.</w:t>
      </w:r>
    </w:p>
    <w:p>
      <w:r>
        <w:t>It climbed higher and higher.</w:t>
        <w:br/>
        <w:t>"We did it!"</w:t>
      </w:r>
    </w:p>
    <w:p>
      <w:r>
        <w:t>cried Toad.</w:t>
      </w:r>
    </w:p>
    <w:p>
      <w:r>
        <w:t>Yes," said</w:t>
        <w:br/>
        <w:t>Frog.</w:t>
        <w:br/>
        <w:t>" If</w:t>
        <w:br/>
        <w:t>a running</w:t>
        <w:br/>
        <w:t>try</w:t>
        <w:br/>
        <w:t>did not</w:t>
        <w:br/>
        <w:t>work.</w:t>
        <w:br/>
        <w:t>and a running and waving try</w:t>
        <w:br/>
        <w:t>did not work,</w:t>
        <w:br/>
        <w:t>and a running, waving,</w:t>
        <w:br/>
        <w:t>and jumping try</w:t>
        <w:br/>
        <w:t>did not work,</w:t>
        <w:br/>
        <w:t>Iknew that</w:t>
        <w:br/>
        <w:t>a running, waving, jumping,</w:t>
        <w:br/>
        <w:t>and shouting try</w:t>
        <w:br/>
        <w:t>just had to</w:t>
        <w:br/>
        <w:t>work."</w:t>
      </w:r>
    </w:p>
    <w:p>
      <w:r>
        <w:t>The robins flew</w:t>
        <w:br/>
        <w:t>out of the bush.</w:t>
      </w:r>
    </w:p>
    <w:p>
      <w:r>
        <w:t>But they could not fly</w:t>
        <w:br/>
        <w:t>as high as the kite.</w:t>
      </w:r>
    </w:p>
    <w:p>
      <w:r>
        <w:t>Frog and Toad sat</w:t>
        <w:br/>
        <w:t>and watched their kite.</w:t>
      </w:r>
    </w:p>
    <w:p>
      <w:r>
        <w:t>It seemed to be flying</w:t>
        <w:br/>
        <w:t>way</w:t>
        <w:br/>
        <w:t>up</w:t>
        <w:br/>
        <w:t>at the top of the sky.</w:t>
      </w:r>
    </w:p>
    <w:p>
      <w:r>
        <w:t>Sh iv er s</w:t>
        <w:br/>
        <w:t>The night was cold and dark.</w:t>
        <w:br/>
        <w:t>" Li st en</w:t>
        <w:br/>
        <w:t>to</w:t>
        <w:br/>
        <w:t>the</w:t>
        <w:br/>
        <w:t>wi nd</w:t>
        <w:br/>
        <w:t>howling in the trees," said Frog.</w:t>
        <w:br/>
        <w:t>"What a</w:t>
        <w:br/>
        <w:t>fine time for a ghost</w:t>
        <w:br/>
        <w:t>story."</w:t>
      </w:r>
    </w:p>
    <w:p>
      <w:r>
        <w:t>Toad moved deeper into his chair.</w:t>
        <w:br/>
        <w:t>"Toad," asked Frog,</w:t>
        <w:br/>
        <w:t>*don't you like to be scared?</w:t>
      </w:r>
    </w:p>
    <w:p>
      <w:r>
        <w:t>Don't youlike to feel the shivers?"</w:t>
      </w:r>
    </w:p>
    <w:p>
      <w:r>
        <w:t>*"I am not too) sure," said</w:t>
        <w:br/>
        <w:t>Toad.</w:t>
      </w:r>
    </w:p>
    <w:p>
      <w:r>
        <w:t>Frog made</w:t>
        <w:br/>
        <w:t>a fresh pot of tea.</w:t>
      </w:r>
    </w:p>
    <w:p>
      <w:r>
        <w:t>He sat do wn</w:t>
        <w:br/>
        <w:t>and began a story.</w:t>
        <w:br/>
        <w:t>2 9</w:t>
      </w:r>
    </w:p>
    <w:p>
      <w:r>
        <w:t>cWhen I wasmall."</w:t>
      </w:r>
    </w:p>
    <w:p>
      <w:r>
        <w:t>said Frog.</w:t>
        <w:br/>
        <w:t>"my mother and father and I</w:t>
        <w:br/>
        <w:t>went out for a picnic.</w:t>
      </w:r>
    </w:p>
    <w:p>
      <w:r>
        <w:t>On the way home we lost our way.</w:t>
      </w:r>
    </w:p>
    <w:p>
      <w:r>
        <w:t>My mother was</w:t>
        <w:br/>
        <w:t>worried.</w:t>
      </w:r>
    </w:p>
    <w:p>
      <w:r>
        <w:t>We must get</w:t>
        <w:br/>
        <w:t>home,' she said.</w:t>
      </w:r>
    </w:p>
    <w:p>
      <w:r>
        <w:t>We do not want to meet</w:t>
        <w:br/>
        <w:t>the Old Dark Frog.'</w:t>
        <w:br/>
        <w:t>" Wh o</w:t>
        <w:br/>
        <w:t>is that?'</w:t>
        <w:br/>
        <w:t>I</w:t>
        <w:br/>
        <w:t>asked.</w:t>
      </w:r>
    </w:p>
    <w:p>
      <w:r>
        <w:t>A terrible ghost,'</w:t>
        <w:br/>
        <w:t>said my father.</w:t>
      </w:r>
    </w:p>
    <w:p>
      <w:r>
        <w:t>He comes out at night and eats</w:t>
        <w:br/>
        <w:t>little frog children for supper.' "</w:t>
        <w:br/>
        <w:t>Toad sipped his</w:t>
        <w:br/>
        <w:t>tea.</w:t>
        <w:br/>
        <w:t>"Frog."</w:t>
      </w:r>
    </w:p>
    <w:p>
      <w:r>
        <w:t>he asked,</w:t>
        <w:br/>
        <w:t>"are you making this up?"</w:t>
      </w:r>
    </w:p>
    <w:p>
      <w:r>
        <w:t>"Maybe yes and maybe</w:t>
        <w:br/>
        <w:t>no,"</w:t>
        <w:br/>
        <w:t>said</w:t>
        <w:br/>
        <w:t>Frog</w:t>
        <w:br/>
        <w:t>"My mother and father</w:t>
        <w:br/>
        <w:t>went to search for a path,"</w:t>
        <w:br/>
        <w:t>said Frog.</w:t>
        <w:br/>
        <w:t>&lt;They told me to wait</w:t>
        <w:br/>
        <w:t>until they came back.</w:t>
      </w:r>
    </w:p>
    <w:p>
      <w:r>
        <w:t>I sat under a tree and waited.</w:t>
      </w:r>
    </w:p>
    <w:p>
      <w:r>
        <w:t>The woods became dark.</w:t>
      </w:r>
    </w:p>
    <w:p>
      <w:r>
        <w:t>I was afraid.</w:t>
      </w:r>
    </w:p>
    <w:p>
      <w:r>
        <w:t>Then I saw two huge eyes.</w:t>
      </w:r>
    </w:p>
    <w:p>
      <w:r>
        <w:t>It was the Old Dark Frog.</w:t>
        <w:br/>
        <w:t>3 2</w:t>
      </w:r>
    </w:p>
    <w:p>
      <w:r>
        <w:t>He wastanding near</w:t>
        <w:br/>
        <w:t>me.</w:t>
        <w:br/>
        <w:t>"Frog," asked Toad,</w:t>
        <w:br/>
        <w:t>"did this really</w:t>
        <w:br/>
        <w:t>happen?"</w:t>
      </w:r>
    </w:p>
    <w:p>
      <w:r>
        <w:t>"Maybe it did</w:t>
        <w:br/>
        <w:t>and maybe it didn't,"</w:t>
        <w:br/>
        <w:t>said Frog.</w:t>
      </w:r>
    </w:p>
    <w:p>
      <w:r>
        <w:t>Frog went on with the story.</w:t>
      </w:r>
    </w:p>
    <w:p>
      <w:r>
        <w:t>The Dark Frog pulled</w:t>
        <w:br/>
        <w:t>a jump rope out of his</w:t>
        <w:br/>
        <w:t>pocket.</w:t>
      </w:r>
    </w:p>
    <w:p>
      <w:r>
        <w:t>I am not hungry now,"</w:t>
        <w:br/>
        <w:t>said</w:t>
        <w:br/>
        <w:t>the</w:t>
        <w:br/>
        <w:t>Da rk</w:t>
        <w:br/>
        <w:t>Frog.</w:t>
      </w:r>
    </w:p>
    <w:p>
      <w:r>
        <w:t>I have eaten too many</w:t>
        <w:br/>
        <w:t>tasty frog</w:t>
        <w:br/>
        <w:t>children.</w:t>
      </w:r>
    </w:p>
    <w:p>
      <w:r>
        <w:t>But after</w:t>
        <w:br/>
        <w:t>I jump rope</w:t>
        <w:br/>
        <w:t>one hundred times,</w:t>
        <w:br/>
        <w:t>I</w:t>
        <w:br/>
        <w:t>will be hungry</w:t>
        <w:br/>
        <w:t>again.</w:t>
      </w:r>
    </w:p>
    <w:p>
      <w:r>
        <w:t>Then I</w:t>
        <w:br/>
        <w:t>will eat YOU!'</w:t>
        <w:br/>
        <w:t>The Dark Frog tied one end</w:t>
        <w:br/>
        <w:t>of the rope to a tree.</w:t>
      </w:r>
    </w:p>
    <w:p>
      <w:r>
        <w:t>Turn for me!' he shouted.</w:t>
      </w:r>
    </w:p>
    <w:p>
      <w:r>
        <w:t>Iturned the rope for the Dark Frog.</w:t>
      </w:r>
    </w:p>
    <w:p>
      <w:r>
        <w:t>Hejumped twenty times.</w:t>
      </w:r>
    </w:p>
    <w:p>
      <w:r>
        <w:t>I am beginning to get hungry,</w:t>
        <w:br/>
        <w:t>said the Dark Frog.</w:t>
      </w:r>
    </w:p>
    <w:p>
      <w:r>
        <w:t>He jumped fifty times.</w:t>
      </w:r>
    </w:p>
    <w:p>
      <w:r>
        <w:t>I am getting hungrier,'</w:t>
        <w:br/>
        <w:t>said the Dark Frog.</w:t>
      </w:r>
    </w:p>
    <w:p>
      <w:r>
        <w:t>He jumped ninety times.</w:t>
      </w:r>
    </w:p>
    <w:p>
      <w:r>
        <w:t>I am very hungry now!"</w:t>
      </w:r>
    </w:p>
    <w:p>
      <w:r>
        <w:t>said the Dark Frog."</w:t>
      </w:r>
    </w:p>
    <w:p>
      <w:r>
        <w:t>&lt;*What happened then?"</w:t>
      </w:r>
    </w:p>
    <w:p>
      <w:r>
        <w:t>asked Toad.</w:t>
      </w:r>
    </w:p>
    <w:p>
      <w:r>
        <w:t>I had to save</w:t>
        <w:br/>
        <w:t>my life,"</w:t>
        <w:br/>
        <w:t>said Frog.</w:t>
        <w:br/>
        <w:t>"I ran around</w:t>
        <w:br/>
        <w:t>and around the tree</w:t>
        <w:br/>
        <w:t>with the rope.</w:t>
      </w:r>
    </w:p>
    <w:p>
      <w:r>
        <w:t>Itied up</w:t>
        <w:br/>
        <w:t>the Old Dark Frog.</w:t>
      </w:r>
    </w:p>
    <w:p>
      <w:r>
        <w:t>He roared and screamed.</w:t>
        <w:br/>
        <w:t>3 8</w:t>
      </w:r>
    </w:p>
    <w:p>
      <w:r>
        <w:t>I ran away</w:t>
        <w:br/>
        <w:t>fast."</w:t>
      </w:r>
    </w:p>
    <w:p>
      <w:r>
        <w:t>" IIfound</w:t>
        <w:br/>
        <w:t>said Frog.</w:t>
        <w:br/>
        <w:t>my</w:t>
        <w:br/>
        <w:t>mother and father"</w:t>
        <w:br/>
        <w:t>"We came safely home."</w:t>
      </w:r>
    </w:p>
    <w:p>
      <w:r>
        <w:t>9</w:t>
        <w:br/>
        <w:t>"Frog," asked Toad,</w:t>
        <w:br/>
        <w:t>was that a true story?"</w:t>
      </w:r>
    </w:p>
    <w:p>
      <w:r>
        <w:t>"Maybe it was</w:t>
        <w:br/>
        <w:t>and maybe it wasn't,'"</w:t>
        <w:br/>
        <w:t>said Frog.</w:t>
        <w:br/>
        <w:t>4 0</w:t>
      </w:r>
    </w:p>
    <w:p>
      <w:r>
        <w:t>Frog and Toad sat</w:t>
        <w:br/>
        <w:t>close by the fire.</w:t>
      </w:r>
    </w:p>
    <w:p>
      <w:r>
        <w:t>They were scared.</w:t>
      </w:r>
    </w:p>
    <w:p>
      <w:r>
        <w:t>The teacups shook</w:t>
        <w:br/>
        <w:t>in their hands.</w:t>
      </w:r>
    </w:p>
    <w:p>
      <w:r>
        <w:t>They were having the shivers.</w:t>
      </w:r>
    </w:p>
    <w:p>
      <w:r>
        <w:t>It was</w:t>
        <w:br/>
        <w:t>a good, warm feeling.</w:t>
      </w:r>
    </w:p>
    <w:p>
      <w:r>
        <w:t>The Hat</w:t>
        <w:br/>
        <w:t>On Toad's birthday</w:t>
        <w:br/>
        <w:t>Frog gave him a hat.</w:t>
      </w:r>
    </w:p>
    <w:p>
      <w:r>
        <w:t>Toad was</w:t>
        <w:br/>
        <w:t>was delighted.</w:t>
        <w:br/>
        <w:t>*Happy birthday," said Frog.</w:t>
      </w:r>
    </w:p>
    <w:p>
      <w:r>
        <w:t>Toad put on the</w:t>
        <w:br/>
        <w:t>hat.</w:t>
      </w:r>
    </w:p>
    <w:p>
      <w:r>
        <w:t>It fell down over his eyes.</w:t>
      </w:r>
    </w:p>
    <w:p>
      <w:r>
        <w:t>I am sorry," said Frog.</w:t>
        <w:br/>
        <w:t>&lt;That hat is much too big for you.</w:t>
      </w:r>
    </w:p>
    <w:p>
      <w:r>
        <w:t>I will give you something else."</w:t>
      </w:r>
    </w:p>
    <w:p>
      <w:r>
        <w:t>No," said Toad.</w:t>
      </w:r>
    </w:p>
    <w:p>
      <w:r>
        <w:t>This hat</w:t>
        <w:br/>
        <w:t>Is your present to me.</w:t>
      </w:r>
    </w:p>
    <w:p>
      <w:r>
        <w:t>Ilike it.</w:t>
      </w:r>
    </w:p>
    <w:p>
      <w:r>
        <w:t>I will wear it the way it is."</w:t>
      </w:r>
    </w:p>
    <w:p>
      <w:r>
        <w:t>Frog and Toad went for a walk.</w:t>
      </w:r>
    </w:p>
    <w:p>
      <w:r>
        <w:t>Toad tripped over a rock.</w:t>
      </w:r>
    </w:p>
    <w:p>
      <w:r>
        <w:t>He bumped into a tree.</w:t>
      </w:r>
    </w:p>
    <w:p>
      <w:r>
        <w:t>He fell in a hole.</w:t>
        <w:br/>
        <w:t>"Frog," said Toad,</w:t>
        <w:br/>
        <w:t>I can't see anything.</w:t>
      </w:r>
    </w:p>
    <w:p>
      <w:r>
        <w:t>I</w:t>
        <w:br/>
        <w:t>will not be able to wear</w:t>
        <w:br/>
        <w:t>your beautiful present.</w:t>
      </w:r>
    </w:p>
    <w:p>
      <w:r>
        <w:t>This is a sad birthday for</w:t>
        <w:br/>
        <w:t>me</w:t>
        <w:br/>
        <w:t>4 4</w:t>
      </w:r>
    </w:p>
    <w:p>
      <w:r>
        <w:t>Frog and Toad</w:t>
        <w:br/>
        <w:t>were sad</w:t>
        <w:br/>
        <w:t>for a while.</w:t>
      </w:r>
    </w:p>
    <w:p>
      <w:r>
        <w:t>Then Frog said,</w:t>
        <w:br/>
        <w:t>Toad, here is</w:t>
        <w:br/>
        <w:t>what you must</w:t>
        <w:br/>
        <w:t>do.</w:t>
      </w:r>
    </w:p>
    <w:p>
      <w:r>
        <w:t>Tonight when you</w:t>
        <w:br/>
        <w:t>go to bed</w:t>
        <w:br/>
        <w:t>you must think</w:t>
        <w:br/>
        <w:t>some very big thoughts.</w:t>
      </w:r>
    </w:p>
    <w:p>
      <w:r>
        <w:t>Those big thoughts will make</w:t>
        <w:br/>
        <w:t>your head grow larger.</w:t>
      </w:r>
    </w:p>
    <w:p>
      <w:r>
        <w:t>In</w:t>
        <w:br/>
        <w:t>the morning</w:t>
        <w:br/>
        <w:t>your new hat may fit."</w:t>
      </w:r>
    </w:p>
    <w:p>
      <w:r>
        <w:t>&lt;What a good idea," said Toad.</w:t>
        <w:br/>
        <w:t>4 5</w:t>
      </w:r>
    </w:p>
    <w:p>
      <w:r>
        <w:t>That night when Toad went to bed</w:t>
        <w:br/>
        <w:t>he thought the biggest thoughts</w:t>
        <w:br/>
        <w:t>that he could think.</w:t>
      </w:r>
    </w:p>
    <w:p>
      <w:r>
        <w:t>Toad thought about</w:t>
        <w:br/>
        <w:t>giant sunflowers.</w:t>
      </w:r>
    </w:p>
    <w:p>
      <w:r>
        <w:t>He thought about tall oak trees.</w:t>
      </w:r>
    </w:p>
    <w:p>
      <w:r>
        <w:t>He thought about high mountains</w:t>
        <w:br/>
        <w:t>covered with snow.</w:t>
      </w:r>
    </w:p>
    <w:p>
      <w:r>
        <w:t>Then</w:t>
        <w:br/>
        <w:t>Toad|fell</w:t>
        <w:br/>
        <w:t>asleep.</w:t>
      </w:r>
    </w:p>
    <w:p>
      <w:r>
        <w:t>Frog came into Toad's house.</w:t>
      </w:r>
    </w:p>
    <w:p>
      <w:r>
        <w:t>He came in quietly.</w:t>
      </w:r>
    </w:p>
    <w:p>
      <w:r>
        <w:t>Frog found the hat</w:t>
        <w:br/>
        <w:t>and took</w:t>
        <w:br/>
        <w:t>it</w:t>
        <w:br/>
        <w:t>to his</w:t>
        <w:br/>
        <w:t>house.</w:t>
        <w:br/>
        <w:t>4 7</w:t>
      </w:r>
    </w:p>
    <w:p>
      <w:r>
        <w:t>Frog poured some water on the hat</w:t>
        <w:br/>
        <w:t>He put the hat</w:t>
        <w:br/>
        <w:t>in</w:t>
        <w:br/>
        <w:t>a warm place to dry.</w:t>
      </w:r>
    </w:p>
    <w:p>
      <w:r>
        <w:t>It began to shrink.</w:t>
      </w:r>
    </w:p>
    <w:p>
      <w:r>
        <w:t>That hat grew smaller and smaller.</w:t>
      </w:r>
    </w:p>
    <w:p>
      <w:r>
        <w:t>Frog went back to</w:t>
        <w:br/>
        <w:t>Toad's house.</w:t>
      </w:r>
    </w:p>
    <w:p>
      <w:r>
        <w:t>Toad wastill fast asleep.</w:t>
      </w:r>
    </w:p>
    <w:p>
      <w:r>
        <w:t>Frog put the hat back on the hook</w:t>
        <w:br/>
        <w:t>where he found it.</w:t>
      </w:r>
    </w:p>
    <w:p>
      <w:r>
        <w:t>When Toad woke up in the morning,</w:t>
        <w:br/>
        <w:t>he put the hat on his head.</w:t>
      </w:r>
    </w:p>
    <w:p>
      <w:r>
        <w:t>It was just the right size.</w:t>
        <w:br/>
        <w:t>4 9</w:t>
      </w:r>
    </w:p>
    <w:p>
      <w:r>
        <w:t>Toad ran to Frog's</w:t>
        <w:br/>
        <w:t>house.</w:t>
        <w:br/>
        <w:t>?Frog, Frog!"</w:t>
      </w:r>
    </w:p>
    <w:p>
      <w:r>
        <w:t>" he cried.</w:t>
        <w:br/>
        <w:t>?All those big thoughts</w:t>
        <w:br/>
        <w:t>have made my head</w:t>
        <w:br/>
        <w:t>much larger.</w:t>
      </w:r>
    </w:p>
    <w:p>
      <w:r>
        <w:t>Now I can</w:t>
        <w:br/>
        <w:t>wear your</w:t>
        <w:br/>
        <w:t>present!"</w:t>
      </w:r>
    </w:p>
    <w:p>
      <w:r>
        <w:t>I</w:t>
        <w:br/>
        <w:t>Frog and Toad went for a walk.</w:t>
      </w:r>
    </w:p>
    <w:p>
      <w:r>
        <w:t>Toad did not trip</w:t>
        <w:br/>
        <w:t>over a rock.</w:t>
      </w:r>
    </w:p>
    <w:p>
      <w:r>
        <w:t>He did not bump into a tree.</w:t>
      </w:r>
    </w:p>
    <w:p>
      <w:r>
        <w:t>He did not fall</w:t>
        <w:br/>
        <w:t>in a hole.</w:t>
      </w:r>
    </w:p>
    <w:p>
      <w:r>
        <w:t>It turned out to be</w:t>
        <w:br/>
        <w:t>a very pleasant</w:t>
        <w:br/>
        <w:t>day after Toad's birthday.</w:t>
      </w:r>
    </w:p>
    <w:p>
      <w:r>
        <w:t>Toad went to Frog's house.</w:t>
      </w:r>
    </w:p>
    <w:p>
      <w:r>
        <w:t>He found a note on the door.</w:t>
      </w:r>
    </w:p>
    <w:p>
      <w:r>
        <w:t>The note said,</w:t>
        <w:br/>
        <w:t>Alone</w:t>
        <w:br/>
        <w:t>"Dear Toad, I am not at</w:t>
        <w:br/>
        <w:t>home.</w:t>
      </w:r>
    </w:p>
    <w:p>
      <w:r>
        <w:t>I went out.</w:t>
      </w:r>
    </w:p>
    <w:p>
      <w:r>
        <w:t>I want to be alone.9</w:t>
        <w:br/>
        <w:t>Alone?"</w:t>
      </w:r>
    </w:p>
    <w:p>
      <w:r>
        <w:t>" said</w:t>
        <w:br/>
        <w:t>Toad.</w:t>
        <w:br/>
        <w:t>"Frog has me for a friend.</w:t>
      </w:r>
    </w:p>
    <w:p>
      <w:r>
        <w:t>Why does he want to be alone?"</w:t>
      </w:r>
    </w:p>
    <w:p>
      <w:r>
        <w:t>)</w:t>
        <w:br/>
        <w:t>5 2</w:t>
      </w:r>
    </w:p>
    <w:p>
      <w:r>
        <w:t>DEAR TOAD</w:t>
        <w:br/>
        <w:t>IANNOTAT</w:t>
        <w:br/>
        <w:t>Toad looked through the windowS.</w:t>
      </w:r>
    </w:p>
    <w:p>
      <w:r>
        <w:t>He looked in the garden.</w:t>
      </w:r>
    </w:p>
    <w:p>
      <w:r>
        <w:t>He did not see Frog.</w:t>
        <w:br/>
        <w:t>5 3</w:t>
      </w:r>
    </w:p>
    <w:p>
      <w:r>
        <w:t>Toad went to the</w:t>
        <w:br/>
        <w:t>woods.</w:t>
      </w:r>
    </w:p>
    <w:p>
      <w:r>
        <w:t>Frog was not there.</w:t>
      </w:r>
    </w:p>
    <w:p>
      <w:r>
        <w:t>He went to the meadow.</w:t>
      </w:r>
    </w:p>
    <w:p>
      <w:r>
        <w:t>Frog was not there.</w:t>
      </w:r>
    </w:p>
    <w:p>
      <w:r>
        <w:t>Toad went down to the river.</w:t>
      </w:r>
    </w:p>
    <w:p>
      <w:r>
        <w:t>There was Frog.</w:t>
      </w:r>
    </w:p>
    <w:p>
      <w:r>
        <w:t>He wasitting on an island</w:t>
        <w:br/>
        <w:t>by himself.</w:t>
      </w:r>
    </w:p>
    <w:p>
      <w:r>
        <w:t>"Poor Frog," said Toad.</w:t>
        <w:br/>
        <w:t>"He must be very</w:t>
        <w:br/>
        <w:t>I will cheer him up."</w:t>
      </w:r>
    </w:p>
    <w:p>
      <w:r>
        <w:t>Toad ran home.</w:t>
        <w:br/>
        <w:t>sad.</w:t>
      </w:r>
    </w:p>
    <w:p>
      <w:r>
        <w:t>He made sandwiches.</w:t>
      </w:r>
    </w:p>
    <w:p>
      <w:r>
        <w:t>He made a pitcher of iced tea.</w:t>
      </w:r>
    </w:p>
    <w:p>
      <w:r>
        <w:t>He put everything</w:t>
        <w:br/>
        <w:t>in a basket.</w:t>
        <w:br/>
        <w:t>5 5</w:t>
        <w:br/>
        <w:t>MUST</w:t>
      </w:r>
    </w:p>
    <w:p>
      <w:r>
        <w:t>Toad hurried</w:t>
        <w:br/>
        <w:t>back to the</w:t>
        <w:br/>
        <w:t>river.</w:t>
        <w:br/>
        <w:t>"Frog," he shouted,</w:t>
        <w:br/>
        <w:t>&lt;it's</w:t>
        <w:br/>
        <w:t>me.</w:t>
      </w:r>
    </w:p>
    <w:p>
      <w:r>
        <w:t>It'syour best friend, Toad!"</w:t>
      </w:r>
    </w:p>
    <w:p>
      <w:r>
        <w:t>Frog was too far away to</w:t>
        <w:br/>
        <w:t>hear.</w:t>
      </w:r>
    </w:p>
    <w:p>
      <w:r>
        <w:t>Toad took off his jacket</w:t>
        <w:br/>
        <w:t>and waved it like a flag.</w:t>
      </w:r>
    </w:p>
    <w:p>
      <w:r>
        <w:t>Frog was too far away to see.</w:t>
      </w:r>
    </w:p>
    <w:p>
      <w:r>
        <w:t>Toad shouted and waved,</w:t>
        <w:br/>
        <w:t>but it was no</w:t>
        <w:br/>
        <w:t>use.</w:t>
      </w:r>
    </w:p>
    <w:p>
      <w:r>
        <w:t>Frog sat on the island.</w:t>
      </w:r>
    </w:p>
    <w:p>
      <w:r>
        <w:t>He did not see or hear Toad.</w:t>
      </w:r>
    </w:p>
    <w:p>
      <w:r>
        <w:t>A turtle swam</w:t>
        <w:br/>
        <w:t>by.</w:t>
      </w:r>
    </w:p>
    <w:p>
      <w:r>
        <w:t>Toad climbed on the turtle's back.</w:t>
      </w:r>
    </w:p>
    <w:p>
      <w:r>
        <w:t>Turtle," said Toad,</w:t>
        <w:br/>
        <w:t>"carry me to the island.</w:t>
      </w:r>
    </w:p>
    <w:p>
      <w:r>
        <w:t>Frog is there.</w:t>
      </w:r>
    </w:p>
    <w:p>
      <w:r>
        <w:t>He wants to be alone."</w:t>
      </w:r>
    </w:p>
    <w:p>
      <w:r>
        <w:t>5 8</w:t>
      </w:r>
    </w:p>
    <w:p>
      <w:r>
        <w:t>"If Frog</w:t>
        <w:br/>
        <w:t>wants to be alone."</w:t>
      </w:r>
    </w:p>
    <w:p>
      <w:r>
        <w:t>said the turtle,</w:t>
        <w:br/>
        <w:t>"why don't you leave him</w:t>
        <w:br/>
        <w:t>alone?"</w:t>
      </w:r>
    </w:p>
    <w:p>
      <w:r>
        <w:t>"Maybe you are right,"</w:t>
        <w:br/>
        <w:t>said</w:t>
        <w:br/>
        <w:t>Toad.</w:t>
        <w:br/>
        <w:t>?Maybe Frog does not</w:t>
        <w:br/>
        <w:t>wa nt</w:t>
        <w:br/>
        <w:t>to</w:t>
        <w:br/>
        <w:t>se em e .</w:t>
      </w:r>
    </w:p>
    <w:p>
      <w:r>
        <w:t>Maybe he does not want me</w:t>
        <w:br/>
        <w:t>to be his friend anymore."</w:t>
      </w:r>
    </w:p>
    <w:p>
      <w:r>
        <w:t>&lt;Yes, maybe,'" said the turtle</w:t>
        <w:br/>
        <w:t>as he swam to the island.</w:t>
        <w:br/>
        <w:t>?Frog!"</w:t>
      </w:r>
    </w:p>
    <w:p>
      <w:r>
        <w:t>cried Toad.</w:t>
      </w:r>
    </w:p>
    <w:p>
      <w:r>
        <w:t>I</w:t>
        <w:br/>
        <w:t>am sorry for all</w:t>
        <w:br/>
        <w:t>the dumb things</w:t>
        <w:br/>
        <w:t>I</w:t>
        <w:br/>
        <w:t>do.</w:t>
      </w:r>
    </w:p>
    <w:p>
      <w:r>
        <w:t>I am sorry for all</w:t>
        <w:br/>
        <w:t>the silly things I say.</w:t>
      </w:r>
    </w:p>
    <w:p>
      <w:r>
        <w:t>Please be</w:t>
        <w:br/>
        <w:t>my friend again!"</w:t>
      </w:r>
    </w:p>
    <w:p>
      <w:r>
        <w:t>Toad slipped off the turtle.</w:t>
      </w:r>
    </w:p>
    <w:p>
      <w:r>
        <w:t>With</w:t>
        <w:br/>
        <w:t>a splash, he fell in the</w:t>
        <w:br/>
        <w:t>river.</w:t>
      </w:r>
    </w:p>
    <w:p>
      <w:r>
        <w:t>Frog pulled Toad</w:t>
        <w:br/>
        <w:t>up onto the island.</w:t>
      </w:r>
    </w:p>
    <w:p>
      <w:r>
        <w:t>To ad</w:t>
        <w:br/>
        <w:t>lo ok ed</w:t>
        <w:br/>
        <w:t>in</w:t>
        <w:br/>
        <w:t>the</w:t>
        <w:br/>
        <w:t>basket.</w:t>
      </w:r>
    </w:p>
    <w:p>
      <w:r>
        <w:t>Th es an dw ic he sw er e</w:t>
        <w:br/>
        <w:t>wet.</w:t>
      </w:r>
    </w:p>
    <w:p>
      <w:r>
        <w:t>The pitcher of iced tea was empty.</w:t>
        <w:br/>
        <w:t>&lt;Our lunch is spoiled,'" said</w:t>
        <w:br/>
        <w:t>Toad.</w:t>
      </w:r>
    </w:p>
    <w:p>
      <w:r>
        <w:t>I</w:t>
        <w:br/>
        <w:t>made it for you, Frog,</w:t>
        <w:br/>
        <w:t>so that</w:t>
        <w:br/>
        <w:t>you would be happy."</w:t>
      </w:r>
    </w:p>
    <w:p>
      <w:r>
        <w:t>6 1</w:t>
      </w:r>
    </w:p>
    <w:p>
      <w:r>
        <w:t>"But Toad," said Frog.</w:t>
      </w:r>
    </w:p>
    <w:p>
      <w:r>
        <w:t>I am happy.</w:t>
      </w:r>
    </w:p>
    <w:p>
      <w:r>
        <w:t>I am very happy.</w:t>
      </w:r>
    </w:p>
    <w:p>
      <w:r>
        <w:t>This morning</w:t>
        <w:br/>
        <w:t>when I woke up</w:t>
        <w:br/>
        <w:t>Ifelt good because</w:t>
        <w:br/>
        <w:t>the sun was shining.</w:t>
      </w:r>
    </w:p>
    <w:p>
      <w:r>
        <w:t>Ifelt good because</w:t>
        <w:br/>
        <w:t>Iwas a frog.</w:t>
      </w:r>
    </w:p>
    <w:p>
      <w:r>
        <w:t>And I felt good because</w:t>
        <w:br/>
        <w:t>I have you for a friend.</w:t>
      </w:r>
    </w:p>
    <w:p>
      <w:r>
        <w:t>Iwanted to be alone.</w:t>
      </w:r>
    </w:p>
    <w:p>
      <w:r>
        <w:t>Iwanted to think about</w:t>
        <w:br/>
        <w:t>how fine everything is."</w:t>
      </w:r>
    </w:p>
    <w:p>
      <w:r>
        <w:t>"Oh," said Toad.</w:t>
      </w:r>
    </w:p>
    <w:p>
      <w:r>
        <w:t>I guess that is a very good reason</w:t>
        <w:br/>
        <w:t>for wanting to be</w:t>
        <w:br/>
        <w:t>alone."</w:t>
      </w:r>
    </w:p>
    <w:p>
      <w:r>
        <w:t>"Now" said Frog,</w:t>
        <w:br/>
        <w:t>"I will be glad not to be alone.</w:t>
      </w:r>
    </w:p>
    <w:p>
      <w:r>
        <w:t>Let's eat lunch."</w:t>
      </w:r>
    </w:p>
    <w:p>
      <w:r>
        <w:t>6 3</w:t>
      </w:r>
    </w:p>
    <w:p>
      <w:r>
        <w:t>Frog and Toad</w:t>
        <w:br/>
        <w:t>stayed on the island</w:t>
        <w:br/>
        <w:t>all afternoon.</w:t>
      </w:r>
    </w:p>
    <w:p>
      <w:r>
        <w:t>They ate wet sandwiches</w:t>
        <w:br/>
        <w:t>without iced tea.</w:t>
      </w:r>
    </w:p>
    <w:p>
      <w:r>
        <w:t>They were two close friends</w:t>
        <w:br/>
        <w:t>sitting alone together.</w:t>
        <w:br/>
        <w:t>6 4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