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Cleaned Text</w:t>
      </w:r>
    </w:p>
    <w:p>
      <w:r>
        <w:t>Doctor DeSoto, the dentist, did very good work, so he had no end of patients. Those close to his own size-moles, chipmunks, ct cetera-sat in the regular dentist's chair. Larger animals sat on the floor, while Doctor De Soto stood on a ladder. For extra--large animals, he had a special room. There Doctor De Soto was hoisted assistant, whoalso Iup to the patient's mouth by his a happened to be his wife.</w:t>
        <w:br/>
        <w:br/>
        <w:t>Doctor De Soto was especially popular with the big animals. He was able towork inside their mouths, wearing rubbers to keep his feet dry;and his fingers were so delicate, and his drill so dain could hardlyfeel any pain. dainty,they DRS DE SoTo DENTIST CATS oTHER DANGEROUS ANIMALS NOT ACCEPTED FOR TREATMENT Being a mouse, herefused to treat animals dangerous tO mice, and it said so on his sign. Whenthe doorbell rang, he and his wife would look out the window. They wouldn't admit even the most timid looking cat. One day, when they looked out, they saw a well-dressedfoxwitha flannelbandagearoundhisjaw. Ic a n n o t treat y o u , sir!"</w:t>
        <w:br/>
        <w:br/>
        <w:t>D o c t o r De Soto shouted. ?Sir! Haven't you read my sign?"</w:t>
        <w:br/>
        <w:br/>
        <w:t>Please!"</w:t>
        <w:br/>
        <w:br/>
        <w:t>the fox wailed. "Have mercy, I'm suffering!"</w:t>
        <w:br/>
        <w:br/>
        <w:t>And he wept so bitterly it waspitifulto see. &lt;Just a momcnt,"said Doctor De Soto. That poor fox"</w:t>
        <w:br/>
        <w:br/>
        <w:t>hc whisperedto hiswife. ?What shall we do?"</w:t>
        <w:br/>
        <w:br/>
        <w:t>"Let'srisk it."</w:t>
        <w:br/>
        <w:br/>
        <w:t>said Mrs. De Soto. She pressed the buzzer and let the fox in. He was upthe stairsin a flash. ?Bless your little hearts."</w:t>
        <w:br/>
        <w:br/>
        <w:t>he cried, falling to his knees. I beg you, do something! Mytooth is killing me&gt; &lt;Sit on the floor, sir"</w:t>
        <w:br/>
        <w:br/>
        <w:t>said Doctor De Soto, "and remove the ban dage, please."</w:t>
        <w:br/>
        <w:br/>
        <w:t>Doctor De Soto climbed up the ladder and bravely entered the fox's mouth. Ooo-WOw!"</w:t>
        <w:br/>
        <w:br/>
        <w:t>he gasped. The fox had : a rotten bicuspid and unusuallybad breath. This tooth will have to come out,"Doctor De Sotoannounced "But we can make you a newone."</w:t>
        <w:br/>
        <w:br/>
        <w:t>«Tust stop t h e pain,"</w:t>
        <w:br/>
        <w:br/>
        <w:t>whimpered the fox, wiping some tears away. Despite his misery, he realized he had a tasty little morsel in his mouth, and his jaw began to quiver. ?Keep open!"</w:t>
        <w:br/>
        <w:br/>
        <w:t>yelled Doctor De Soto. "Wide open!"</w:t>
        <w:br/>
        <w:br/>
        <w:t>yelled his wife. "Tm giving you gas now,"said Doctor De «You won'tfeela thingwhenI yank that tooth."</w:t>
        <w:br/>
        <w:br/>
        <w:t>Soonthe fox was in dreamland. "M-m-m, yummy,"</w:t>
        <w:br/>
        <w:br/>
        <w:t>he mumbled «How I love them raw.. . with just a pnCn Of Salt, and a. .. de white wine."</w:t>
        <w:br/>
        <w:br/>
        <w:t>Dp They couldguess what he was dreaming about. Mrs. De Soto handed her husband a pole to keep the fox's mouth open.</w:t>
        <w:br/>
        <w:br/>
        <w:t>Doctor De Soto fastened his extractor to the bad tooth. Then he and his wife began turning the winch. Finally, with a sucking sound. the tooth poppedout and hung swayingin the air. «T'm bleeding!"</w:t>
        <w:br/>
        <w:br/>
        <w:t>the fox yelped when he came to. Dctor De Soto ran up the ladder and stuffed some gauze in the ,le Theworst s over, he said. ?Plhave your new tooth ready tomorrow. Be here at elevensharp."</w:t>
        <w:br/>
        <w:br/>
        <w:t>The fox, stillwoozy, said goodbye and left. On his way home, he wondercd if it would be shabby of him to cat the De Sotos when the job was done. After office hours. Mrs. De Soto molded a tooth of pure gold and Polished it. «Raw with salt, indecd,"</w:t>
        <w:br/>
        <w:br/>
        <w:t>muttered Doctor De Soto. How foolish to trust a fox! He didn't know what he was should he harm us? We're hclping him."</w:t>
        <w:br/>
        <w:br/>
        <w:t>saying,"</w:t>
        <w:br/>
        <w:br/>
        <w:t>said Mrs. De Soto. "Why "Because hes a fox!"</w:t>
        <w:br/>
        <w:br/>
        <w:t>said Doctor Dc Soto. They're wicked, wicked creatures."</w:t>
        <w:br/>
        <w:br/>
        <w:t>That night the De Sotos lay awake worrying. "Should we let him intomorrow?"</w:t>
        <w:br/>
        <w:br/>
        <w:t>Mrs. De Soto wondered. «Once Istart a job,"said the dentist firmly, I finish it. My father was the same way."</w:t>
        <w:br/>
        <w:br/>
        <w:t>"But we must do something to protect ourselves,"</w:t>
        <w:br/>
        <w:br/>
        <w:t>said his wife. They talked and talked until they formed a plan. I think it will work,"</w:t>
        <w:br/>
        <w:br/>
        <w:t>said Doctor De Soto. A minute later he was snoring. The next morning,promptly at eleven, a very cheerful fox turned up.He was feeling not a particleofpain. When Doctorr De Soto gotinto his mouth, hesnappedit shutfor a moment,then opened wide and laughed. Just ajoke!"</w:t>
        <w:br/>
        <w:br/>
        <w:t>he chortled. ?Be serious,"</w:t>
        <w:br/>
        <w:br/>
        <w:t>said the dentist sharply. &lt;We have work to do"</w:t>
        <w:br/>
        <w:br/>
        <w:t>His wife was lugging the hcavy tooth up the ladder. «Oh, love it!"</w:t>
        <w:br/>
        <w:br/>
        <w:t>cxclaimmcdthe fox. ?It's just beautiful» Doctor De Soto set the gold tooth in its socket and hookedit up to the tecth on both sides. The fox caressed the new tooth with histongue. "My, it feels good,"</w:t>
        <w:br/>
        <w:br/>
        <w:t>he thought. "Ireally shouldn't eat them. On the other hand. how canI resist?"</w:t>
        <w:br/>
        <w:br/>
        <w:t>«We'renot finished,"</w:t>
        <w:br/>
        <w:br/>
        <w:t>said Doctor Dc Soto, holding up a large jug. have here a remarkable preparation developed only recently by my wife and me. With just one application, you can be rid of toothaches forever. How would youliketo be thefirst onc to receive this unique treatment)"</w:t>
        <w:br/>
        <w:br/>
        <w:t>Poo "Icertainlywould!"</w:t>
        <w:br/>
        <w:br/>
        <w:t>the fox declared. Td be honored."</w:t>
        <w:br/>
        <w:br/>
        <w:t>He hated any kind ofpersonal pain. You willnever have to see us again,"</w:t>
        <w:br/>
        <w:br/>
        <w:t>said Doctor De Soto. No ne will see you again,"</w:t>
        <w:br/>
        <w:br/>
        <w:t>said the fox to himself. He had definitely made up his mind to cat them--with the help of his brand-new tooth.</w:t>
        <w:br/>
        <w:br/>
        <w:t>Doctor De Sotostepped intothe fox's mouth with a bucket of secret formula and proceeded to paint each tooth.He hummed as he worked. Mrs. De Soto stood by on the ladder, pointing out spots he had missed. The fox looked very happy. When the dentist was done, he stepped out. Now close your jaws tight,"</w:t>
        <w:br/>
        <w:br/>
        <w:t>he said, "and keep them closed for a full minute."</w:t>
        <w:br/>
        <w:br/>
        <w:t>The fox did as he was told. Then he tried to open his mouth-but his teeth were stuck together! "Ah, excuse me, Ishould have mentioned."</w:t>
        <w:br/>
        <w:br/>
        <w:t>said Doctor De Soto, "you won't beable to open your mouth for a day or two. The secret formulamust first permeate the dentine. But don't worry. No pain ever again!"</w:t>
        <w:br/>
        <w:br/>
        <w:t>The fox wasstunned. He stared at Doctor De Soto, then at his wife. They smiled, and waited. All he could do was say, "Frank oo berry mush"</w:t>
        <w:br/>
        <w:br/>
        <w:t>through his clenched teeth, and get up and leave. He tried to do sowith dignity. Then he stumbled down the stairs in a daze.</w:t>
        <w:br/>
        <w:br/>
        <w:t>Doctor De Soto and his assistant had outfoxed the fox. They kissed each other and took the rest of the day off.</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Calibri" w:hAnsi="Calibr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