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3DFA" w14:textId="77777777" w:rsidR="00DD1848" w:rsidRDefault="002A7EF5">
      <w:pPr>
        <w:pStyle w:val="Heading1"/>
      </w:pPr>
      <w:r>
        <w:t>Chicken Soup with Rice (Cleaned Text)</w:t>
      </w:r>
    </w:p>
    <w:p w14:paraId="1F0F7504" w14:textId="77777777" w:rsidR="00DD1848" w:rsidRDefault="002A7EF5">
      <w:pPr>
        <w:pStyle w:val="Heading2"/>
      </w:pPr>
      <w:r>
        <w:t>January</w:t>
      </w:r>
    </w:p>
    <w:p w14:paraId="2F08E216" w14:textId="79804E86" w:rsidR="00DD1848" w:rsidRDefault="002A7EF5">
      <w:r>
        <w:t xml:space="preserve">In January it's so nice while slipping on the sliding ice to sip hot chicken soup with rice. </w:t>
      </w:r>
      <w:r>
        <w:br/>
      </w:r>
      <w:r>
        <w:br/>
        <w:t xml:space="preserve">Sipping once, </w:t>
      </w:r>
      <w:r>
        <w:t>sipping twice sipping chicken soup with rice.</w:t>
      </w:r>
    </w:p>
    <w:p w14:paraId="02D63259" w14:textId="77777777" w:rsidR="00DD1848" w:rsidRDefault="002A7EF5">
      <w:pPr>
        <w:pStyle w:val="Heading2"/>
      </w:pPr>
      <w:r>
        <w:t>February</w:t>
      </w:r>
    </w:p>
    <w:p w14:paraId="6E563754" w14:textId="61725052" w:rsidR="00DD1848" w:rsidRDefault="002A7EF5">
      <w:r>
        <w:t xml:space="preserve">In February it will be my snowman's anniversary with cake for him and soup for me! </w:t>
      </w:r>
      <w:r>
        <w:br/>
      </w:r>
      <w:r>
        <w:br/>
        <w:t>Happy once happy twice happy chicken soup with rice.</w:t>
      </w:r>
    </w:p>
    <w:p w14:paraId="7C9577CB" w14:textId="77777777" w:rsidR="00DD1848" w:rsidRDefault="002A7EF5">
      <w:pPr>
        <w:pStyle w:val="Heading2"/>
      </w:pPr>
      <w:r>
        <w:t>March</w:t>
      </w:r>
    </w:p>
    <w:p w14:paraId="0D219545" w14:textId="3078721C" w:rsidR="00DD1848" w:rsidRDefault="002A7EF5">
      <w:r>
        <w:t>I</w:t>
      </w:r>
      <w:r>
        <w:t xml:space="preserve">n March the wind blows d o w n the d o o r and spills my soup upon the floor. It laps it up and roars for more. </w:t>
      </w:r>
      <w:r>
        <w:br/>
      </w:r>
      <w:r>
        <w:br/>
        <w:t>Blowing once blowing twice blowing chicken soup with rice.</w:t>
      </w:r>
    </w:p>
    <w:p w14:paraId="5C68288B" w14:textId="77777777" w:rsidR="00DD1848" w:rsidRDefault="002A7EF5">
      <w:pPr>
        <w:pStyle w:val="Heading2"/>
      </w:pPr>
      <w:r>
        <w:t>April</w:t>
      </w:r>
    </w:p>
    <w:p w14:paraId="22E84A58" w14:textId="77777777" w:rsidR="00DD1848" w:rsidRDefault="002A7EF5">
      <w:r>
        <w:t xml:space="preserve">In April I will go away to far off Spain orold Bombay and dream about hot soup all day. </w:t>
      </w:r>
      <w:r>
        <w:br/>
      </w:r>
      <w:r>
        <w:br/>
        <w:t>Oh my oh once oh my oh twice oh my oh chicken soup with rice.</w:t>
      </w:r>
    </w:p>
    <w:p w14:paraId="4478D062" w14:textId="77777777" w:rsidR="00DD1848" w:rsidRDefault="002A7EF5">
      <w:pPr>
        <w:pStyle w:val="Heading2"/>
      </w:pPr>
      <w:r>
        <w:t>May</w:t>
      </w:r>
    </w:p>
    <w:p w14:paraId="69DF2534" w14:textId="77777777" w:rsidR="00DD1848" w:rsidRDefault="002A7EF5">
      <w:r>
        <w:t xml:space="preserve">In May M A Y Itruly think it best to be a robin lightly dressed concocting soup inside my nest. </w:t>
      </w:r>
      <w:r>
        <w:br/>
      </w:r>
      <w:r>
        <w:br/>
        <w:t>Mix it once mix it twice mix that chicken soup with rice.</w:t>
      </w:r>
    </w:p>
    <w:p w14:paraId="30A3216B" w14:textId="77777777" w:rsidR="00DD1848" w:rsidRDefault="002A7EF5">
      <w:pPr>
        <w:pStyle w:val="Heading2"/>
      </w:pPr>
      <w:r>
        <w:t>June</w:t>
      </w:r>
    </w:p>
    <w:p w14:paraId="7D45E46D" w14:textId="77777777" w:rsidR="00DD1848" w:rsidRDefault="002A7EF5">
      <w:r>
        <w:t xml:space="preserve">In June J U N E Isaw a charming group of roses all begin to droop. Ipepped them up with chicken soup! </w:t>
      </w:r>
      <w:r>
        <w:br/>
      </w:r>
      <w:r>
        <w:br/>
        <w:t>Sprinkle once sprinkle twice sprinkle chicken soup with rice.</w:t>
      </w:r>
    </w:p>
    <w:p w14:paraId="7D5932A3" w14:textId="77777777" w:rsidR="00DD1848" w:rsidRDefault="002A7EF5">
      <w:pPr>
        <w:pStyle w:val="Heading2"/>
      </w:pPr>
      <w:r>
        <w:t>July</w:t>
      </w:r>
    </w:p>
    <w:p w14:paraId="61F89FF5" w14:textId="77777777" w:rsidR="00DD1848" w:rsidRDefault="002A7EF5">
      <w:r>
        <w:t xml:space="preserve">J U L Y In July I'Iltake a peep into the cool and fishy deep where chicken soup is selling cheap. </w:t>
      </w:r>
      <w:r>
        <w:br/>
      </w:r>
      <w:r>
        <w:lastRenderedPageBreak/>
        <w:br/>
        <w:t>Selling once selling twice selling chicken soup with rice.</w:t>
      </w:r>
    </w:p>
    <w:p w14:paraId="1A1D66E1" w14:textId="77777777" w:rsidR="00DD1848" w:rsidRDefault="002A7EF5">
      <w:pPr>
        <w:pStyle w:val="Heading2"/>
      </w:pPr>
      <w:r>
        <w:t>August</w:t>
      </w:r>
    </w:p>
    <w:p w14:paraId="7500764A" w14:textId="77777777" w:rsidR="00DD1848" w:rsidRDefault="002A7EF5">
      <w:r>
        <w:t xml:space="preserve">A U G U S T In August it will be so hot I will become a cooking pot cooking soup of course. Why not? </w:t>
      </w:r>
      <w:r>
        <w:br/>
      </w:r>
      <w:r>
        <w:br/>
        <w:t>Cooking once cooking twice cooking chicken soup w i t h rice.</w:t>
      </w:r>
    </w:p>
    <w:p w14:paraId="2DC6E9B3" w14:textId="77777777" w:rsidR="00DD1848" w:rsidRDefault="002A7EF5">
      <w:pPr>
        <w:pStyle w:val="Heading2"/>
      </w:pPr>
      <w:r>
        <w:t>September</w:t>
      </w:r>
    </w:p>
    <w:p w14:paraId="43003266" w14:textId="77777777" w:rsidR="00DD1848" w:rsidRDefault="002A7EF5">
      <w:r>
        <w:t xml:space="preserve">S E P T E M B E R I n September f o r a w h i l e I will ride a c r o c o d i l e d o w n t h e chicken soupy Nile. </w:t>
      </w:r>
      <w:r>
        <w:br/>
      </w:r>
      <w:r>
        <w:br/>
        <w:t>Paddle once paddle twice paddle chicken soup w i t h rice.</w:t>
      </w:r>
    </w:p>
    <w:p w14:paraId="799A39A2" w14:textId="77777777" w:rsidR="00DD1848" w:rsidRDefault="002A7EF5">
      <w:pPr>
        <w:pStyle w:val="Heading2"/>
      </w:pPr>
      <w:r>
        <w:t>October</w:t>
      </w:r>
    </w:p>
    <w:p w14:paraId="2CA2001A" w14:textId="77777777" w:rsidR="00DD1848" w:rsidRDefault="002A7EF5">
      <w:r>
        <w:t xml:space="preserve">n i I n O c t o b e r I'll be host to witches, goblins and a ghost. I'll l serve them chicken soup o n t o a s t . </w:t>
      </w:r>
      <w:r>
        <w:br/>
      </w:r>
      <w:r>
        <w:br/>
        <w:t>Whoopy once whoopy twice whoopy chicken soup with rice.</w:t>
      </w:r>
    </w:p>
    <w:p w14:paraId="5DEAAFD9" w14:textId="77777777" w:rsidR="00DD1848" w:rsidRDefault="002A7EF5">
      <w:pPr>
        <w:pStyle w:val="Heading2"/>
      </w:pPr>
      <w:r>
        <w:t>Closing</w:t>
      </w:r>
    </w:p>
    <w:p w14:paraId="0F68FFD6" w14:textId="77777777" w:rsidR="00DD1848" w:rsidRDefault="002A7EF5">
      <w:r>
        <w:t>I told you once I told you twice all seasons of the year are nice for eating chicken soup w i t h r i c e !</w:t>
      </w:r>
    </w:p>
    <w:sectPr w:rsidR="00DD18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387495">
    <w:abstractNumId w:val="8"/>
  </w:num>
  <w:num w:numId="2" w16cid:durableId="1110786125">
    <w:abstractNumId w:val="6"/>
  </w:num>
  <w:num w:numId="3" w16cid:durableId="876166690">
    <w:abstractNumId w:val="5"/>
  </w:num>
  <w:num w:numId="4" w16cid:durableId="355421786">
    <w:abstractNumId w:val="4"/>
  </w:num>
  <w:num w:numId="5" w16cid:durableId="677511250">
    <w:abstractNumId w:val="7"/>
  </w:num>
  <w:num w:numId="6" w16cid:durableId="1554656436">
    <w:abstractNumId w:val="3"/>
  </w:num>
  <w:num w:numId="7" w16cid:durableId="1835874890">
    <w:abstractNumId w:val="2"/>
  </w:num>
  <w:num w:numId="8" w16cid:durableId="1897087548">
    <w:abstractNumId w:val="1"/>
  </w:num>
  <w:num w:numId="9" w16cid:durableId="16582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7EF5"/>
    <w:rsid w:val="00326F90"/>
    <w:rsid w:val="00AA1D8D"/>
    <w:rsid w:val="00B47730"/>
    <w:rsid w:val="00CB0664"/>
    <w:rsid w:val="00DD1848"/>
    <w:rsid w:val="00E37F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8FF05C6-8C09-491D-85AE-FCDC17E9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Olson</cp:lastModifiedBy>
  <cp:revision>2</cp:revision>
  <dcterms:created xsi:type="dcterms:W3CDTF">2013-12-23T23:15:00Z</dcterms:created>
  <dcterms:modified xsi:type="dcterms:W3CDTF">2026-02-20T11:31:00Z</dcterms:modified>
  <cp:category/>
</cp:coreProperties>
</file>