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Cleaned Text</w:t>
      </w:r>
    </w:p>
    <w:p>
      <w:r>
        <w:t>Brown Bear, Brown Bear, what do you see?</w:t>
      </w:r>
    </w:p>
    <w:p>
      <w:r>
        <w:t>I see a red bird looking at me.</w:t>
      </w:r>
    </w:p>
    <w:p>
      <w:r>
        <w:t>Red Bird, Red Bird, what do you see?</w:t>
      </w:r>
    </w:p>
    <w:p>
      <w:r>
        <w:t>I see a yellow duck looking at me.</w:t>
      </w:r>
    </w:p>
    <w:p>
      <w:r>
        <w:t>Yellow Duck, Yellow Duck, what do you see?</w:t>
      </w:r>
    </w:p>
    <w:p>
      <w:r>
        <w:t>I see a blue horse looking at me.</w:t>
      </w:r>
    </w:p>
    <w:p>
      <w:r>
        <w:t>Blue Horse, Blue Horse, what do you see?</w:t>
      </w:r>
    </w:p>
    <w:p>
      <w:r>
        <w:t>I see a green frog looking at me.</w:t>
      </w:r>
    </w:p>
    <w:p>
      <w:r>
        <w:t>Green Frog, Green Frog, what do you see?</w:t>
      </w:r>
    </w:p>
    <w:p>
      <w:r>
        <w:t>I see a purple cat looking at me.</w:t>
      </w:r>
    </w:p>
    <w:p>
      <w:r>
        <w:t>Purple Cat, Purple Cat, what do you see?</w:t>
      </w:r>
    </w:p>
    <w:p>
      <w:r>
        <w:t>I see a white dog looking at me.</w:t>
      </w:r>
    </w:p>
    <w:p>
      <w:r>
        <w:t>White Dog, White Dog, what do you see?</w:t>
      </w:r>
    </w:p>
    <w:p>
      <w:r>
        <w:t>I see a black sheep looking at me.</w:t>
      </w:r>
    </w:p>
    <w:p>
      <w:r>
        <w:t>Black Sheep, Black Sheep, what do you see?</w:t>
      </w:r>
    </w:p>
    <w:p>
      <w:r>
        <w:t>I see a goldfish looking at me.</w:t>
      </w:r>
    </w:p>
    <w:p>
      <w:r>
        <w:t>Goldfish, Goldfish, what do you see?</w:t>
      </w:r>
    </w:p>
    <w:p>
      <w:r>
        <w:t>I see a teacher looking at me.</w:t>
      </w:r>
    </w:p>
    <w:p>
      <w:r>
        <w:t>Teacher, Teacher, what do you see?</w:t>
      </w:r>
    </w:p>
    <w:p>
      <w:r>
        <w:t>I see children looking at me.</w:t>
      </w:r>
    </w:p>
    <w:p>
      <w:r>
        <w:t>Children, Children, what do you see?</w:t>
      </w:r>
    </w:p>
    <w:p>
      <w:r>
        <w:t xml:space="preserve">We see a brown bear, a black sheep, a red bird, a green frog, </w:t>
        <w:br/>
        <w:t xml:space="preserve">a goldfish, a yellow duck, a purple cat, a blue horse, </w:t>
        <w:br/>
        <w:t xml:space="preserve">a white dog, and a teacher looking at us. </w:t>
        <w:br/>
        <w:t>That's what we see.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