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1C48" w14:textId="77777777" w:rsidR="009A3916" w:rsidRDefault="00EB3598">
      <w:pPr>
        <w:pStyle w:val="Heading1"/>
      </w:pPr>
      <w:r>
        <w:t>Cleaned Text (from PDF)</w:t>
      </w:r>
    </w:p>
    <w:p w14:paraId="0E32C3EF" w14:textId="77777777" w:rsidR="009A3916" w:rsidRDefault="00EB3598">
      <w:r>
        <w:t>A mother bird sat on her egg.</w:t>
      </w:r>
    </w:p>
    <w:p w14:paraId="4C937021" w14:textId="77777777" w:rsidR="009A3916" w:rsidRDefault="00EB3598">
      <w:r>
        <w:t>The egg jumped.</w:t>
      </w:r>
    </w:p>
    <w:p w14:paraId="4F4186B1" w14:textId="77777777" w:rsidR="009A3916" w:rsidRDefault="00EB3598">
      <w:r>
        <w:t>"Oh oh!" said the mother bird. "My baby will be here! He will wa nt to eat.'") jo!jo!</w:t>
      </w:r>
    </w:p>
    <w:p w14:paraId="1FD912F0" w14:textId="77777777" w:rsidR="009A3916" w:rsidRDefault="00EB3598">
      <w:r>
        <w:t>"I must get something for my baby bird to eat!" she said. "I will be back!"</w:t>
      </w:r>
    </w:p>
    <w:p w14:paraId="65B84479" w14:textId="77777777" w:rsidR="009A3916" w:rsidRDefault="00EB3598">
      <w:r>
        <w:t>So away she went.</w:t>
      </w:r>
    </w:p>
    <w:p w14:paraId="6927B424" w14:textId="77777777" w:rsidR="009A3916" w:rsidRDefault="00EB3598">
      <w:r>
        <w:t>The egg jumped. It jumped, and jumped, and jumped!</w:t>
      </w:r>
    </w:p>
    <w:p w14:paraId="3336AF48" w14:textId="77777777" w:rsidR="009A3916" w:rsidRDefault="00EB3598">
      <w:r>
        <w:t>Out came the baby bird!</w:t>
      </w:r>
    </w:p>
    <w:p w14:paraId="53EF2DB4" w14:textId="77777777" w:rsidR="009A3916" w:rsidRDefault="00EB3598">
      <w:r>
        <w:t>Where is my mother?" he said.</w:t>
      </w:r>
    </w:p>
    <w:p w14:paraId="19B93659" w14:textId="77777777" w:rsidR="009A3916" w:rsidRDefault="00EB3598">
      <w:r>
        <w:t>He looked for her.</w:t>
      </w:r>
    </w:p>
    <w:p w14:paraId="7166B3A5" w14:textId="77777777" w:rsidR="009A3916" w:rsidRDefault="00EB3598">
      <w:r>
        <w:t>He looked up. He did not see her.</w:t>
      </w:r>
    </w:p>
    <w:p w14:paraId="0C06AD71" w14:textId="77777777" w:rsidR="009A3916" w:rsidRDefault="00EB3598">
      <w:r>
        <w:t>He looked down. He did no t see he r.</w:t>
      </w:r>
    </w:p>
    <w:p w14:paraId="77387C1F" w14:textId="77777777" w:rsidR="009A3916" w:rsidRDefault="00EB3598">
      <w:r>
        <w:t>her, I wi ll go he said. an d lo ok fo r</w:t>
      </w:r>
    </w:p>
    <w:p w14:paraId="4CFEBAAE" w14:textId="77777777" w:rsidR="009A3916" w:rsidRDefault="00EB3598">
      <w:r>
        <w:t>So aw ay he we nt.</w:t>
      </w:r>
    </w:p>
    <w:p w14:paraId="634C8425" w14:textId="77777777" w:rsidR="009A3916" w:rsidRDefault="00EB3598">
      <w:r>
        <w:t>Do wn, ou t of th e he we nt. th e tree</w:t>
      </w:r>
    </w:p>
    <w:p w14:paraId="09765E9B" w14:textId="77777777" w:rsidR="009A3916" w:rsidRDefault="00EB3598">
      <w:r>
        <w:t>Down, down, down! It was a long way down.</w:t>
      </w:r>
    </w:p>
    <w:p w14:paraId="1D1807A6" w14:textId="77777777" w:rsidR="009A3916" w:rsidRDefault="00EB3598">
      <w:r>
        <w:t>The baby bird could not fly.</w:t>
      </w:r>
    </w:p>
    <w:p w14:paraId="3DEA2CA5" w14:textId="77777777" w:rsidR="009A3916" w:rsidRDefault="00EB3598">
      <w:r>
        <w:t>He could not fly, but he could walk. "Now I will go and find my mother,'" he said.</w:t>
      </w:r>
    </w:p>
    <w:p w14:paraId="5BBF7867" w14:textId="77777777" w:rsidR="009A3916" w:rsidRDefault="00EB3598">
      <w:r>
        <w:t>He did not know what his mother looked like. He went right by her. He did not see her.</w:t>
      </w:r>
    </w:p>
    <w:p w14:paraId="5B7AE5AD" w14:textId="77777777" w:rsidR="009A3916" w:rsidRDefault="00EB3598">
      <w:r>
        <w:t>He came to a kitten. *"Are you my mother?"3 he said to the kitten.</w:t>
      </w:r>
    </w:p>
    <w:p w14:paraId="14CA0B05" w14:textId="77777777" w:rsidR="009A3916" w:rsidRDefault="00EB3598">
      <w:r>
        <w:t>The kitten just looked and looked. It did not say a thing.</w:t>
      </w:r>
    </w:p>
    <w:p w14:paraId="26158B3F" w14:textId="4CE805A0" w:rsidR="009A3916" w:rsidRDefault="00EB3598">
      <w:r>
        <w:t>Th</w:t>
      </w:r>
      <w:r>
        <w:t>e ki</w:t>
      </w:r>
      <w:r>
        <w:t>tt</w:t>
      </w:r>
      <w:r>
        <w:t>en was no t his mo</w:t>
      </w:r>
      <w:r>
        <w:t>th</w:t>
      </w:r>
      <w:r>
        <w:t>er, so he we nt on.</w:t>
      </w:r>
    </w:p>
    <w:p w14:paraId="238BADDB" w14:textId="77777777" w:rsidR="009A3916" w:rsidRDefault="00EB3598">
      <w:r>
        <w:t>Then he came to a he n. "Are you my a mother?" he said to the hen.</w:t>
      </w:r>
    </w:p>
    <w:p w14:paraId="4099665A" w14:textId="77777777" w:rsidR="009A3916" w:rsidRDefault="00EB3598">
      <w:r>
        <w:lastRenderedPageBreak/>
        <w:t>" No, " said the hen.</w:t>
      </w:r>
    </w:p>
    <w:p w14:paraId="57F86296" w14:textId="22381CF1" w:rsidR="009A3916" w:rsidRDefault="00EB3598">
      <w:r>
        <w:t xml:space="preserve">The kitten Was not his mother. </w:t>
      </w:r>
      <w:r>
        <w:t xml:space="preserve">The hen was not his mother. </w:t>
      </w:r>
      <w:r>
        <w:t xml:space="preserve">So the baby bird went </w:t>
      </w:r>
      <w:r>
        <w:t>on.</w:t>
      </w:r>
    </w:p>
    <w:p w14:paraId="6EEAF0CD" w14:textId="5DBAFF6C" w:rsidR="009A3916" w:rsidRDefault="00EB3598">
      <w:r>
        <w:t>I have to find my mother!" he said. " Bu</w:t>
      </w:r>
      <w:r>
        <w:t>t where? Where is she? Where could she be?"</w:t>
      </w:r>
    </w:p>
    <w:p w14:paraId="4624E048" w14:textId="77777777" w:rsidR="009A3916" w:rsidRDefault="00EB3598">
      <w:r>
        <w:t>Then he came to a dog. "Are you my mother?" he said to the dog.</w:t>
      </w:r>
    </w:p>
    <w:p w14:paraId="0FBD1515" w14:textId="77777777" w:rsidR="009A3916" w:rsidRDefault="00EB3598">
      <w:r>
        <w:t>* I am not your mother. I am a dog," said the dog.</w:t>
      </w:r>
    </w:p>
    <w:p w14:paraId="63DE81D2" w14:textId="77777777" w:rsidR="009A3916" w:rsidRDefault="00EB3598">
      <w:r>
        <w:t>The kitten was not his mother. Elgatito Su no er a his mother. The hen was not his mother. La galli na no ed Su The dog was not El perro no crn Su</w:t>
      </w:r>
    </w:p>
    <w:p w14:paraId="6A274228" w14:textId="77777777" w:rsidR="009A3916" w:rsidRDefault="00EB3598">
      <w:r>
        <w:t>cow. on. Now he came toa So the baby bird went</w:t>
      </w:r>
    </w:p>
    <w:p w14:paraId="7F21F5CF" w14:textId="77777777" w:rsidR="009A3916" w:rsidRDefault="00EB3598">
      <w:r>
        <w:t>"Are you my mother?" he said to the cow.</w:t>
      </w:r>
    </w:p>
    <w:p w14:paraId="54DFFB03" w14:textId="77777777" w:rsidR="009A3916" w:rsidRDefault="00EB3598">
      <w:r>
        <w:t>How could I be your mother?"" said th e cow. I am a co W.</w:t>
      </w:r>
    </w:p>
    <w:p w14:paraId="2FAD82D3" w14:textId="77777777" w:rsidR="009A3916" w:rsidRDefault="00EB3598">
      <w:r>
        <w:t>The kitten and the hen were not his mother. Elgatito su The dog and the cow la no ean SA Ma ma were not his mother. galina</w:t>
      </w:r>
    </w:p>
    <w:p w14:paraId="2E809F3C" w14:textId="77777777" w:rsidR="009A3916" w:rsidRDefault="00EB3598">
      <w:r>
        <w:t>Di d he have a mo th e?</w:t>
      </w:r>
    </w:p>
    <w:p w14:paraId="17699EAF" w14:textId="77777777" w:rsidR="009A3916" w:rsidRDefault="00EB3598">
      <w:r>
        <w:t>I did have a mother," said the baby bird. " I know I did. I have to I find her. I will. I WILL!"</w:t>
      </w:r>
    </w:p>
    <w:p w14:paraId="49F969E7" w14:textId="77777777" w:rsidR="009A3916" w:rsidRDefault="00EB3598">
      <w:r>
        <w:t>Now the baby bird did not walk. He ran! Then he saw a car. a Could that old thing be his mother? No, it could not.</w:t>
      </w:r>
    </w:p>
    <w:p w14:paraId="0060A3F4" w14:textId="77777777" w:rsidR="009A3916" w:rsidRDefault="00EB3598">
      <w:r>
        <w:t>The baby bird did not stop. He ran on and on.</w:t>
      </w:r>
    </w:p>
    <w:p w14:paraId="167E83BC" w14:textId="77777777" w:rsidR="009A3916" w:rsidRDefault="00EB3598">
      <w:r>
        <w:t>No w he looked way, way down. He saw a boat. Th er e she is!" said the baby bird.</w:t>
      </w:r>
    </w:p>
    <w:p w14:paraId="0E9090B4" w14:textId="77777777" w:rsidR="009A3916" w:rsidRDefault="00EB3598">
      <w:r>
        <w:t>He called to the boat, but the boat did not stop. Th e boat wer went on. we nt</w:t>
      </w:r>
    </w:p>
    <w:p w14:paraId="5B0BFD39" w14:textId="77777777" w:rsidR="009A3916" w:rsidRDefault="00EB3598">
      <w:r>
        <w:t>He looked way, way up. He saw a big plane. "Here I am, I he called out. Mother,"</w:t>
      </w:r>
    </w:p>
    <w:p w14:paraId="75FE49B4" w14:textId="77777777" w:rsidR="009A3916" w:rsidRDefault="00EB3598">
      <w:r>
        <w:t>But the plane did not stop. The plane went on.</w:t>
      </w:r>
    </w:p>
    <w:p w14:paraId="375E742E" w14:textId="77777777" w:rsidR="009A3916" w:rsidRDefault="00EB3598">
      <w:r>
        <w:t>Just then, the baby bird saw a big thing. This must be his mother! Th er e she is!" he said. "There is my mother!"</w:t>
      </w:r>
    </w:p>
    <w:p w14:paraId="3D9BD0DE" w14:textId="77777777" w:rsidR="009A3916" w:rsidRDefault="00EB3598">
      <w:r>
        <w:t>He ran right up to it. "Mother, Mother! Here I am, Mother!" he said to the big thing.</w:t>
      </w:r>
    </w:p>
    <w:p w14:paraId="1DA8AB6B" w14:textId="77777777" w:rsidR="009A3916" w:rsidRDefault="00EB3598">
      <w:r>
        <w:t>But the big thing just said, Snort. "Oh, you are not my mother," said the baby bird. You are a Snort. I have to get out of here!"</w:t>
      </w:r>
    </w:p>
    <w:p w14:paraId="6AC4E862" w14:textId="77777777" w:rsidR="009A3916" w:rsidRDefault="00EB3598">
      <w:r>
        <w:lastRenderedPageBreak/>
        <w:t>Bu t th e ba by bi rd co ul d no t ge t aw ay. Th e Sn or t we nt up. Pero el pajarito o pado quitarse a tiempo. La o5a gande subio, ubio alto, alto, May alto. y Y pa am ba pero Muy 4rrnba,subiaelpajanto It went way, way up. And up, up, up went the baby bird.</w:t>
      </w:r>
    </w:p>
    <w:p w14:paraId="1F13E081" w14:textId="77777777" w:rsidR="009A3916" w:rsidRDefault="00EB3598">
      <w:r>
        <w:t>Me l Bu t no w. wh er e wa s the Snort going? "Oh, oh, oh! What is this Snort going to do to me? Get me out of here!"</w:t>
      </w:r>
    </w:p>
    <w:p w14:paraId="589873BA" w14:textId="77777777" w:rsidR="009A3916" w:rsidRDefault="00EB3598">
      <w:r>
        <w:t>En ese moMento, a asa gande se detvo de repente Just then, the Snort came to a stop. a Pajarito. Qaiere irme a</w:t>
      </w:r>
    </w:p>
    <w:p w14:paraId="6B9C8F9E" w14:textId="77777777" w:rsidR="009A3916" w:rsidRDefault="00EB3598">
      <w:r>
        <w:t>Where am I?" said the baby bird. I want to go home! I wa nt my mother!" j Guiero irme a Mi casa! jQuieo a mipmama a</w:t>
      </w:r>
    </w:p>
    <w:p w14:paraId="703E9390" w14:textId="77777777" w:rsidR="009A3916" w:rsidRDefault="00EB3598">
      <w:r>
        <w:t>Then something happened. The Snort put that baby bird right back in th e tree. Th e baby bird was home!</w:t>
      </w:r>
    </w:p>
    <w:p w14:paraId="2BAFDC32" w14:textId="77777777" w:rsidR="009A3916" w:rsidRDefault="00EB3598">
      <w:r>
        <w:t>Just then the mother bi rd came back to the tree. Do yO u kn ow wh o II am?3 she said to her baby.</w:t>
      </w:r>
    </w:p>
    <w:p w14:paraId="149F3EC3" w14:textId="77777777" w:rsidR="009A3916" w:rsidRDefault="00EB3598">
      <w:r>
        <w:t>you are my mother." You area bird, and or Ora plane, ora Snort!" You are nota boat, You are nota cOw. You are nota dog. You are nota hen. You are nota kitten. are," said the baby bird. Yes,I know who you</w:t>
      </w:r>
    </w:p>
    <w:sectPr w:rsidR="009A39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6868501">
    <w:abstractNumId w:val="8"/>
  </w:num>
  <w:num w:numId="2" w16cid:durableId="521629257">
    <w:abstractNumId w:val="6"/>
  </w:num>
  <w:num w:numId="3" w16cid:durableId="1624270874">
    <w:abstractNumId w:val="5"/>
  </w:num>
  <w:num w:numId="4" w16cid:durableId="8266528">
    <w:abstractNumId w:val="4"/>
  </w:num>
  <w:num w:numId="5" w16cid:durableId="1627003845">
    <w:abstractNumId w:val="7"/>
  </w:num>
  <w:num w:numId="6" w16cid:durableId="1739014513">
    <w:abstractNumId w:val="3"/>
  </w:num>
  <w:num w:numId="7" w16cid:durableId="1673752668">
    <w:abstractNumId w:val="2"/>
  </w:num>
  <w:num w:numId="8" w16cid:durableId="1565334441">
    <w:abstractNumId w:val="1"/>
  </w:num>
  <w:num w:numId="9" w16cid:durableId="65483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3693"/>
    <w:rsid w:val="009A3916"/>
    <w:rsid w:val="00AA1D8D"/>
    <w:rsid w:val="00B47730"/>
    <w:rsid w:val="00CB0664"/>
    <w:rsid w:val="00E37FCD"/>
    <w:rsid w:val="00EB35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8FF05C6-8C09-491D-85AE-FCDC17E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Olson</cp:lastModifiedBy>
  <cp:revision>3</cp:revision>
  <dcterms:created xsi:type="dcterms:W3CDTF">2013-12-23T23:15:00Z</dcterms:created>
  <dcterms:modified xsi:type="dcterms:W3CDTF">2026-02-20T11:18:00Z</dcterms:modified>
  <cp:category/>
</cp:coreProperties>
</file>