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8396" w14:textId="77777777" w:rsidR="002F175B" w:rsidRDefault="0084455C">
      <w:r>
        <w:t>I sat by the lake.</w:t>
      </w:r>
    </w:p>
    <w:p w14:paraId="3B9BF73F" w14:textId="58363174" w:rsidR="002F175B" w:rsidRDefault="0084455C">
      <w:r>
        <w:t xml:space="preserve">I </w:t>
      </w:r>
      <w:r>
        <w:t>looked at the sky,</w:t>
      </w:r>
    </w:p>
    <w:p w14:paraId="6968F8FC" w14:textId="77777777" w:rsidR="002F175B" w:rsidRDefault="0084455C">
      <w:r>
        <w:t>And as I looked,</w:t>
      </w:r>
    </w:p>
    <w:p w14:paraId="7B24D839" w14:textId="77777777" w:rsidR="002F175B" w:rsidRDefault="0084455C">
      <w:r>
        <w:t>A fly went by.</w:t>
      </w:r>
    </w:p>
    <w:p w14:paraId="4F880C80" w14:textId="77777777" w:rsidR="002F175B" w:rsidRDefault="002F175B"/>
    <w:p w14:paraId="315465D7" w14:textId="77777777" w:rsidR="002F175B" w:rsidRDefault="0084455C">
      <w:r>
        <w:t>A fly went by.</w:t>
      </w:r>
    </w:p>
    <w:p w14:paraId="0DD3ACB2" w14:textId="77777777" w:rsidR="002F175B" w:rsidRDefault="0084455C">
      <w:r>
        <w:t>He said, "Oh, dear!"</w:t>
      </w:r>
    </w:p>
    <w:p w14:paraId="0C94D600" w14:textId="46DA0926" w:rsidR="002F175B" w:rsidRDefault="0084455C">
      <w:r>
        <w:t xml:space="preserve">I </w:t>
      </w:r>
      <w:r>
        <w:t>saw him shake.</w:t>
      </w:r>
    </w:p>
    <w:p w14:paraId="44E26D5B" w14:textId="77777777" w:rsidR="002F175B" w:rsidRDefault="0084455C">
      <w:r>
        <w:t>He shook with fear.</w:t>
      </w:r>
    </w:p>
    <w:p w14:paraId="3D8A0E1B" w14:textId="77777777" w:rsidR="002F175B" w:rsidRDefault="002F175B"/>
    <w:p w14:paraId="744BF7AC" w14:textId="77777777" w:rsidR="002F175B" w:rsidRDefault="0084455C">
      <w:r>
        <w:t>And when I saw that fly go past,</w:t>
      </w:r>
    </w:p>
    <w:p w14:paraId="216987D5" w14:textId="77777777" w:rsidR="002F175B" w:rsidRDefault="0084455C">
      <w:r>
        <w:t>Iasked him why he went so fast.</w:t>
      </w:r>
    </w:p>
    <w:p w14:paraId="688CC414" w14:textId="77777777" w:rsidR="002F175B" w:rsidRDefault="0084455C">
      <w:r>
        <w:t>I asked him why he shook with fear.</w:t>
      </w:r>
    </w:p>
    <w:p w14:paraId="7B4B1AF7" w14:textId="321410EC" w:rsidR="002F175B" w:rsidRDefault="0084455C">
      <w:r>
        <w:t xml:space="preserve">I </w:t>
      </w:r>
      <w:r>
        <w:t>asked him why he said, "Oh, dear!"</w:t>
      </w:r>
    </w:p>
    <w:p w14:paraId="0B565E8F" w14:textId="77777777" w:rsidR="002F175B" w:rsidRDefault="0084455C">
      <w:r>
        <w:t>He said, "I MUST GET OUT OF HERE!"</w:t>
      </w:r>
    </w:p>
    <w:p w14:paraId="0B764BED" w14:textId="77777777" w:rsidR="002F175B" w:rsidRDefault="002F175B"/>
    <w:p w14:paraId="544B6A82" w14:textId="77777777" w:rsidR="002F175B" w:rsidRDefault="0084455C">
      <w:r>
        <w:t>The fly said, "LOOK!</w:t>
      </w:r>
    </w:p>
    <w:p w14:paraId="6C41EBE5" w14:textId="77777777" w:rsidR="002F175B" w:rsidRDefault="0084455C">
      <w:r>
        <w:t>And you will see!</w:t>
      </w:r>
    </w:p>
    <w:p w14:paraId="380394E5" w14:textId="77777777" w:rsidR="002F175B" w:rsidRDefault="0084455C">
      <w:r>
        <w:t>That frog!</w:t>
      </w:r>
    </w:p>
    <w:p w14:paraId="7C73F3D3" w14:textId="77777777" w:rsidR="002F175B" w:rsidRDefault="0084455C">
      <w:r>
        <w:t>That frog is after me!"</w:t>
      </w:r>
    </w:p>
    <w:p w14:paraId="075DCF4E" w14:textId="77777777" w:rsidR="002F175B" w:rsidRDefault="002F175B"/>
    <w:p w14:paraId="34E69B4F" w14:textId="77777777" w:rsidR="002F175B" w:rsidRDefault="0084455C">
      <w:r>
        <w:t>The fly went past!</w:t>
      </w:r>
    </w:p>
    <w:p w14:paraId="0DE0F37A" w14:textId="77777777" w:rsidR="002F175B" w:rsidRDefault="0084455C">
      <w:r>
        <w:t>The frog came... FAST!</w:t>
      </w:r>
    </w:p>
    <w:p w14:paraId="09E957A1" w14:textId="77777777" w:rsidR="002F175B" w:rsidRDefault="002F175B"/>
    <w:p w14:paraId="57D379D4" w14:textId="77777777" w:rsidR="002F175B" w:rsidRDefault="0084455C">
      <w:r>
        <w:t>I asked the frog,</w:t>
      </w:r>
    </w:p>
    <w:p w14:paraId="66F598A6" w14:textId="77777777" w:rsidR="002F175B" w:rsidRDefault="0084455C">
      <w:r>
        <w:t>I asked him, "Why?</w:t>
      </w:r>
    </w:p>
    <w:p w14:paraId="76EE01F3" w14:textId="77777777" w:rsidR="002F175B" w:rsidRDefault="0084455C">
      <w:r>
        <w:lastRenderedPageBreak/>
        <w:t>Why do you want to get that fly?"</w:t>
      </w:r>
    </w:p>
    <w:p w14:paraId="23CDCBD4" w14:textId="77777777" w:rsidR="002F175B" w:rsidRDefault="002F175B"/>
    <w:p w14:paraId="291143EE" w14:textId="77777777" w:rsidR="002F175B" w:rsidRDefault="0084455C">
      <w:r>
        <w:t>The frog said, "Me?</w:t>
      </w:r>
    </w:p>
    <w:p w14:paraId="1667D8FB" w14:textId="77777777" w:rsidR="002F175B" w:rsidRDefault="0084455C">
      <w:r>
        <w:t>I want no fly.</w:t>
      </w:r>
    </w:p>
    <w:p w14:paraId="28FBCEA8" w14:textId="77777777" w:rsidR="002F175B" w:rsidRDefault="0084455C">
      <w:r>
        <w:t>But I must hop,</w:t>
      </w:r>
    </w:p>
    <w:p w14:paraId="5F33C2B8" w14:textId="77777777" w:rsidR="002F175B" w:rsidRDefault="0084455C">
      <w:r>
        <w:t>And this is why...</w:t>
      </w:r>
    </w:p>
    <w:p w14:paraId="5FC1F5D1" w14:textId="77777777" w:rsidR="002F175B" w:rsidRDefault="002F175B"/>
    <w:p w14:paraId="2F003F20" w14:textId="77777777" w:rsidR="002F175B" w:rsidRDefault="0084455C">
      <w:r>
        <w:t>That cat!" he said. "Just look and see!</w:t>
      </w:r>
    </w:p>
    <w:p w14:paraId="37826D31" w14:textId="77777777" w:rsidR="002F175B" w:rsidRDefault="0084455C">
      <w:r>
        <w:t>That cat is after me!"</w:t>
      </w:r>
    </w:p>
    <w:p w14:paraId="21A3BDFB" w14:textId="77777777" w:rsidR="002F175B" w:rsidRDefault="002F175B"/>
    <w:p w14:paraId="21BBFD1C" w14:textId="77777777" w:rsidR="002F175B" w:rsidRDefault="0084455C">
      <w:r>
        <w:t>Then he was gone</w:t>
      </w:r>
    </w:p>
    <w:p w14:paraId="43E9D41E" w14:textId="77777777" w:rsidR="002F175B" w:rsidRDefault="0084455C">
      <w:r>
        <w:t>With one big hop.</w:t>
      </w:r>
    </w:p>
    <w:p w14:paraId="7C7B5E88" w14:textId="77777777" w:rsidR="002F175B" w:rsidRDefault="0084455C">
      <w:r>
        <w:t>The cat ran up,</w:t>
      </w:r>
    </w:p>
    <w:p w14:paraId="23E68D3B" w14:textId="77777777" w:rsidR="002F175B" w:rsidRDefault="0084455C">
      <w:r>
        <w:t>And I said, "STOP!</w:t>
      </w:r>
    </w:p>
    <w:p w14:paraId="5EC4D3CB" w14:textId="77777777" w:rsidR="002F175B" w:rsidRDefault="0084455C">
      <w:r>
        <w:t>Now stop! Stop! Stop!" I told the cat.</w:t>
      </w:r>
    </w:p>
    <w:p w14:paraId="3FFDF7E6" w14:textId="77777777" w:rsidR="002F175B" w:rsidRDefault="0084455C">
      <w:r>
        <w:t>"Do not pick on the frog like that!"</w:t>
      </w:r>
    </w:p>
    <w:p w14:paraId="0D1C14A4" w14:textId="77777777" w:rsidR="002F175B" w:rsidRDefault="002F175B"/>
    <w:p w14:paraId="09508224" w14:textId="77777777" w:rsidR="002F175B" w:rsidRDefault="0084455C">
      <w:r>
        <w:t>The cat said,</w:t>
      </w:r>
    </w:p>
    <w:p w14:paraId="709D5925" w14:textId="77777777" w:rsidR="002F175B" w:rsidRDefault="0084455C">
      <w:r>
        <w:t>"Look, I want no frog.</w:t>
      </w:r>
    </w:p>
    <w:p w14:paraId="5F71D7E0" w14:textId="77777777" w:rsidR="002F175B" w:rsidRDefault="0084455C">
      <w:r>
        <w:t>I have to get away from..."</w:t>
      </w:r>
    </w:p>
    <w:p w14:paraId="2D739AE5" w14:textId="77777777" w:rsidR="002F175B" w:rsidRDefault="002F175B"/>
    <w:p w14:paraId="470A19F5" w14:textId="77777777" w:rsidR="002F175B" w:rsidRDefault="0084455C">
      <w:r>
        <w:t>So...</w:t>
      </w:r>
    </w:p>
    <w:p w14:paraId="6992B2E1" w14:textId="77777777" w:rsidR="002F175B" w:rsidRDefault="0084455C">
      <w:r>
        <w:t>The fly ran away</w:t>
      </w:r>
    </w:p>
    <w:p w14:paraId="3BE54AA3" w14:textId="77777777" w:rsidR="002F175B" w:rsidRDefault="0084455C">
      <w:r>
        <w:t>In fear of the frog,</w:t>
      </w:r>
    </w:p>
    <w:p w14:paraId="666D3471" w14:textId="77777777" w:rsidR="002F175B" w:rsidRDefault="0084455C">
      <w:r>
        <w:t>Who ran from the cat,</w:t>
      </w:r>
    </w:p>
    <w:p w14:paraId="0681BC1B" w14:textId="77777777" w:rsidR="002F175B" w:rsidRDefault="0084455C">
      <w:r>
        <w:t>Who ran from the dog.</w:t>
      </w:r>
    </w:p>
    <w:p w14:paraId="3A19FE3F" w14:textId="77777777" w:rsidR="002F175B" w:rsidRDefault="002F175B"/>
    <w:p w14:paraId="123B97B2" w14:textId="77777777" w:rsidR="002F175B" w:rsidRDefault="0084455C">
      <w:r>
        <w:t>One ran from the other.</w:t>
      </w:r>
    </w:p>
    <w:p w14:paraId="13375538" w14:textId="77777777" w:rsidR="002F175B" w:rsidRDefault="0084455C">
      <w:r>
        <w:t>The other ran, too,</w:t>
      </w:r>
    </w:p>
    <w:p w14:paraId="4CCCF8BE" w14:textId="77777777" w:rsidR="002F175B" w:rsidRDefault="0084455C">
      <w:r>
        <w:t>From one who came after.</w:t>
      </w:r>
    </w:p>
    <w:p w14:paraId="6E6F8216" w14:textId="77777777" w:rsidR="002F175B" w:rsidRDefault="0084455C">
      <w:r>
        <w:t>Now what could I do?</w:t>
      </w:r>
    </w:p>
    <w:p w14:paraId="46DE89DE" w14:textId="77777777" w:rsidR="002F175B" w:rsidRDefault="002F175B"/>
    <w:p w14:paraId="625BD77F" w14:textId="77777777" w:rsidR="002F175B" w:rsidRDefault="0084455C">
      <w:r>
        <w:t>Away past the lake</w:t>
      </w:r>
    </w:p>
    <w:p w14:paraId="786718C5" w14:textId="77777777" w:rsidR="002F175B" w:rsidRDefault="0084455C">
      <w:r>
        <w:t>Went the fly and the frog.</w:t>
      </w:r>
    </w:p>
    <w:p w14:paraId="262E4484" w14:textId="77777777" w:rsidR="002F175B" w:rsidRDefault="0084455C">
      <w:r>
        <w:t>Away past the lake</w:t>
      </w:r>
    </w:p>
    <w:p w14:paraId="580734AC" w14:textId="77777777" w:rsidR="002F175B" w:rsidRDefault="0084455C">
      <w:r>
        <w:t>Ran the cat and the dog.</w:t>
      </w:r>
    </w:p>
    <w:p w14:paraId="277C9795" w14:textId="77777777" w:rsidR="002F175B" w:rsidRDefault="002F175B"/>
    <w:p w14:paraId="71CFF496" w14:textId="77777777" w:rsidR="002F175B" w:rsidRDefault="0084455C">
      <w:r>
        <w:t>They went past a shed,</w:t>
      </w:r>
    </w:p>
    <w:p w14:paraId="51E706F1" w14:textId="77777777" w:rsidR="002F175B" w:rsidRDefault="0084455C">
      <w:r>
        <w:t>And they went up a hill.</w:t>
      </w:r>
    </w:p>
    <w:p w14:paraId="27022D7C" w14:textId="77777777" w:rsidR="002F175B" w:rsidRDefault="0084455C">
      <w:r>
        <w:t>I ran! And I said,</w:t>
      </w:r>
    </w:p>
    <w:p w14:paraId="1997B109" w14:textId="77777777" w:rsidR="002F175B" w:rsidRDefault="0084455C">
      <w:r>
        <w:t>I will stop them, I will!</w:t>
      </w:r>
    </w:p>
    <w:p w14:paraId="6B6F6894" w14:textId="77777777" w:rsidR="002F175B" w:rsidRDefault="002F175B"/>
    <w:p w14:paraId="2C0BEC74" w14:textId="77777777" w:rsidR="002F175B" w:rsidRDefault="0084455C">
      <w:r>
        <w:t>The fly does not know that the frog is not mad.</w:t>
      </w:r>
    </w:p>
    <w:p w14:paraId="607AED30" w14:textId="77777777" w:rsidR="002F175B" w:rsidRDefault="0084455C">
      <w:r>
        <w:t>The frog does not know that the cat is not bad.</w:t>
      </w:r>
    </w:p>
    <w:p w14:paraId="66EA3C7A" w14:textId="77777777" w:rsidR="002F175B" w:rsidRDefault="0084455C">
      <w:r>
        <w:t>The cat runs in fear of the dog, I can tell.</w:t>
      </w:r>
    </w:p>
    <w:p w14:paraId="431EFFB1" w14:textId="77777777" w:rsidR="002F175B" w:rsidRDefault="0084455C">
      <w:r>
        <w:t>If I can stop him, then all will be well!</w:t>
      </w:r>
    </w:p>
    <w:p w14:paraId="17440E4F" w14:textId="77777777" w:rsidR="002F175B" w:rsidRDefault="002F175B"/>
    <w:p w14:paraId="28E59A7B" w14:textId="77777777" w:rsidR="002F175B" w:rsidRDefault="0084455C">
      <w:r>
        <w:t>I ran a lot.</w:t>
      </w:r>
    </w:p>
    <w:p w14:paraId="0B6439DA" w14:textId="77777777" w:rsidR="002F175B" w:rsidRDefault="0084455C">
      <w:r>
        <w:t>I ran so fast.</w:t>
      </w:r>
    </w:p>
    <w:p w14:paraId="1F0C1985" w14:textId="77777777" w:rsidR="002F175B" w:rsidRDefault="0084455C">
      <w:r>
        <w:t>I came up to the dog at last.</w:t>
      </w:r>
    </w:p>
    <w:p w14:paraId="2E3BB512" w14:textId="77777777" w:rsidR="002F175B" w:rsidRDefault="002F175B"/>
    <w:p w14:paraId="439E3E64" w14:textId="77777777" w:rsidR="002F175B" w:rsidRDefault="0084455C">
      <w:r>
        <w:t>"Now, stop!" I said.</w:t>
      </w:r>
    </w:p>
    <w:p w14:paraId="28CC6DC7" w14:textId="77777777" w:rsidR="002F175B" w:rsidRDefault="0084455C">
      <w:r>
        <w:lastRenderedPageBreak/>
        <w:t>"You are the one</w:t>
      </w:r>
    </w:p>
    <w:p w14:paraId="459C30E7" w14:textId="77777777" w:rsidR="002F175B" w:rsidRDefault="0084455C">
      <w:r>
        <w:t>Who did all this!</w:t>
      </w:r>
    </w:p>
    <w:p w14:paraId="140CDDF2" w14:textId="77777777" w:rsidR="002F175B" w:rsidRDefault="0084455C">
      <w:r>
        <w:t>Why do you run?</w:t>
      </w:r>
    </w:p>
    <w:p w14:paraId="4CAB4017" w14:textId="77777777" w:rsidR="002F175B" w:rsidRDefault="0084455C">
      <w:r>
        <w:t>Why do you want to bite that cat?</w:t>
      </w:r>
    </w:p>
    <w:p w14:paraId="60C68E84" w14:textId="77777777" w:rsidR="002F175B" w:rsidRDefault="0084455C">
      <w:r>
        <w:t>Oh, you are bad to be like that!"</w:t>
      </w:r>
    </w:p>
    <w:p w14:paraId="3C5647D4" w14:textId="77777777" w:rsidR="002F175B" w:rsidRDefault="002F175B"/>
    <w:p w14:paraId="550E5CBE" w14:textId="77777777" w:rsidR="002F175B" w:rsidRDefault="0084455C">
      <w:r>
        <w:t>The dog said, "No! That is not so!</w:t>
      </w:r>
    </w:p>
    <w:p w14:paraId="2308BEDD" w14:textId="77777777" w:rsidR="002F175B" w:rsidRDefault="0084455C">
      <w:r>
        <w:t>I want no cat.</w:t>
      </w:r>
    </w:p>
    <w:p w14:paraId="218EF5F6" w14:textId="77777777" w:rsidR="002F175B" w:rsidRDefault="0084455C">
      <w:r>
        <w:t>The cat can go.</w:t>
      </w:r>
    </w:p>
    <w:p w14:paraId="047E9166" w14:textId="77777777" w:rsidR="002F175B" w:rsidRDefault="0084455C">
      <w:r>
        <w:t>I do not want to bite the cat!</w:t>
      </w:r>
    </w:p>
    <w:p w14:paraId="069C9DEC" w14:textId="77777777" w:rsidR="002F175B" w:rsidRDefault="0084455C">
      <w:r>
        <w:t>I run to get away from THAT!"</w:t>
      </w:r>
    </w:p>
    <w:p w14:paraId="41630C20" w14:textId="77777777" w:rsidR="002F175B" w:rsidRDefault="002F175B"/>
    <w:p w14:paraId="0FD4F39B" w14:textId="77777777" w:rsidR="002F175B" w:rsidRDefault="0084455C">
      <w:r>
        <w:t>"That pig!"</w:t>
      </w:r>
    </w:p>
    <w:p w14:paraId="77923BD3" w14:textId="77777777" w:rsidR="002F175B" w:rsidRDefault="0084455C">
      <w:r>
        <w:t>he said.</w:t>
      </w:r>
    </w:p>
    <w:p w14:paraId="400E0889" w14:textId="77777777" w:rsidR="002F175B" w:rsidRDefault="002F175B"/>
    <w:p w14:paraId="756A4569" w14:textId="77777777" w:rsidR="002F175B" w:rsidRDefault="0084455C">
      <w:r>
        <w:t>"That pig!" he said.</w:t>
      </w:r>
    </w:p>
    <w:p w14:paraId="08F5BE97" w14:textId="77777777" w:rsidR="002F175B" w:rsidRDefault="0084455C">
      <w:r>
        <w:t>"Look back and see!</w:t>
      </w:r>
    </w:p>
    <w:p w14:paraId="569D5AA1" w14:textId="77777777" w:rsidR="002F175B" w:rsidRDefault="0084455C">
      <w:r>
        <w:t>She likes to bite,</w:t>
      </w:r>
    </w:p>
    <w:p w14:paraId="6DAAC008" w14:textId="77777777" w:rsidR="002F175B" w:rsidRDefault="0084455C">
      <w:r>
        <w:t>And she wants me!"</w:t>
      </w:r>
    </w:p>
    <w:p w14:paraId="4A95E22D" w14:textId="77777777" w:rsidR="002F175B" w:rsidRDefault="002F175B"/>
    <w:p w14:paraId="7312A825" w14:textId="77777777" w:rsidR="002F175B" w:rsidRDefault="0084455C">
      <w:r>
        <w:t>So...</w:t>
      </w:r>
    </w:p>
    <w:p w14:paraId="2DC97E71" w14:textId="77777777" w:rsidR="002F175B" w:rsidRDefault="0084455C">
      <w:r>
        <w:t>The fly ran away</w:t>
      </w:r>
    </w:p>
    <w:p w14:paraId="26047737" w14:textId="77777777" w:rsidR="002F175B" w:rsidRDefault="0084455C">
      <w:r>
        <w:t>In fear of the frog,</w:t>
      </w:r>
    </w:p>
    <w:p w14:paraId="145E3B5F" w14:textId="77777777" w:rsidR="002F175B" w:rsidRDefault="0084455C">
      <w:r>
        <w:t>Who ran from the cat,</w:t>
      </w:r>
    </w:p>
    <w:p w14:paraId="7E185C70" w14:textId="77777777" w:rsidR="002F175B" w:rsidRDefault="0084455C">
      <w:r>
        <w:t>Who ran from the dog.</w:t>
      </w:r>
    </w:p>
    <w:p w14:paraId="079F25FC" w14:textId="77777777" w:rsidR="002F175B" w:rsidRDefault="002F175B"/>
    <w:p w14:paraId="7F80DA3B" w14:textId="77777777" w:rsidR="002F175B" w:rsidRDefault="0084455C">
      <w:r>
        <w:lastRenderedPageBreak/>
        <w:t>The dog ran away</w:t>
      </w:r>
    </w:p>
    <w:p w14:paraId="0D4117A7" w14:textId="77777777" w:rsidR="002F175B" w:rsidRDefault="0084455C">
      <w:r>
        <w:t>In fear of the pig.</w:t>
      </w:r>
    </w:p>
    <w:p w14:paraId="15350BDB" w14:textId="77777777" w:rsidR="002F175B" w:rsidRDefault="0084455C">
      <w:r>
        <w:t>My, she was mad!</w:t>
      </w:r>
    </w:p>
    <w:p w14:paraId="2F148E27" w14:textId="77777777" w:rsidR="002F175B" w:rsidRDefault="0084455C">
      <w:r>
        <w:t>And was she big!!</w:t>
      </w:r>
    </w:p>
    <w:p w14:paraId="429E2D7C" w14:textId="77777777" w:rsidR="002F175B" w:rsidRDefault="002F175B"/>
    <w:p w14:paraId="4943B42E" w14:textId="77777777" w:rsidR="002F175B" w:rsidRDefault="0084455C">
      <w:r>
        <w:t>I said to the pig,</w:t>
      </w:r>
    </w:p>
    <w:p w14:paraId="45642326" w14:textId="77777777" w:rsidR="002F175B" w:rsidRDefault="0084455C">
      <w:r>
        <w:t>"So you are the one</w:t>
      </w:r>
    </w:p>
    <w:p w14:paraId="2DA54BDD" w14:textId="77777777" w:rsidR="002F175B" w:rsidRDefault="0084455C">
      <w:r>
        <w:t>In back of all this!</w:t>
      </w:r>
    </w:p>
    <w:p w14:paraId="395C15B5" w14:textId="77777777" w:rsidR="002F175B" w:rsidRDefault="0084455C">
      <w:r>
        <w:t>Now, why do you run?</w:t>
      </w:r>
    </w:p>
    <w:p w14:paraId="1CB991FB" w14:textId="77777777" w:rsidR="002F175B" w:rsidRDefault="0084455C">
      <w:r>
        <w:t>Now, why should a pig bite a dog?"</w:t>
      </w:r>
    </w:p>
    <w:p w14:paraId="1621F9C4" w14:textId="77777777" w:rsidR="002F175B" w:rsidRDefault="002F175B"/>
    <w:p w14:paraId="307794CB" w14:textId="77777777" w:rsidR="002F175B" w:rsidRDefault="0084455C">
      <w:r>
        <w:t>The pig said, "I am NOT out of my head!</w:t>
      </w:r>
    </w:p>
    <w:p w14:paraId="7693F93F" w14:textId="77777777" w:rsidR="002F175B" w:rsidRDefault="0084455C">
      <w:r>
        <w:t>See what is after me! Look!"</w:t>
      </w:r>
    </w:p>
    <w:p w14:paraId="25CDED5C" w14:textId="77777777" w:rsidR="002F175B" w:rsidRDefault="002F175B"/>
    <w:p w14:paraId="6817A57B" w14:textId="77777777" w:rsidR="002F175B" w:rsidRDefault="0084455C">
      <w:r>
        <w:t>"That cow will hit me," said the pig.</w:t>
      </w:r>
    </w:p>
    <w:p w14:paraId="6E344F53" w14:textId="77777777" w:rsidR="002F175B" w:rsidRDefault="0084455C">
      <w:r>
        <w:t>"Those things up on her head are big!"</w:t>
      </w:r>
    </w:p>
    <w:p w14:paraId="67D415B7" w14:textId="77777777" w:rsidR="002F175B" w:rsidRDefault="002F175B"/>
    <w:p w14:paraId="4E520358" w14:textId="77777777" w:rsidR="002F175B" w:rsidRDefault="0084455C">
      <w:r>
        <w:t>So the pig ran past.</w:t>
      </w:r>
    </w:p>
    <w:p w14:paraId="3B571618" w14:textId="77777777" w:rsidR="002F175B" w:rsidRDefault="0084455C">
      <w:r>
        <w:t>She ran past... FAST!</w:t>
      </w:r>
    </w:p>
    <w:p w14:paraId="16F7695E" w14:textId="77777777" w:rsidR="002F175B" w:rsidRDefault="0084455C">
      <w:r>
        <w:t>Then the cow ran up,</w:t>
      </w:r>
    </w:p>
    <w:p w14:paraId="2C91FC0A" w14:textId="77777777" w:rsidR="002F175B" w:rsidRDefault="0084455C">
      <w:r>
        <w:t>And a little cow, too.</w:t>
      </w:r>
    </w:p>
    <w:p w14:paraId="777ECAA5" w14:textId="77777777" w:rsidR="002F175B" w:rsidRDefault="002F175B"/>
    <w:p w14:paraId="563112ED" w14:textId="77777777" w:rsidR="002F175B" w:rsidRDefault="0084455C">
      <w:r>
        <w:t>I said, "Now what got into you?</w:t>
      </w:r>
    </w:p>
    <w:p w14:paraId="33AFF905" w14:textId="77777777" w:rsidR="002F175B" w:rsidRDefault="0084455C">
      <w:r>
        <w:t>Do not pick on the pig, you two!"</w:t>
      </w:r>
    </w:p>
    <w:p w14:paraId="00F11661" w14:textId="77777777" w:rsidR="002F175B" w:rsidRDefault="002F175B"/>
    <w:p w14:paraId="3BF42762" w14:textId="77777777" w:rsidR="002F175B" w:rsidRDefault="0084455C">
      <w:r>
        <w:t>The cow said, "Pig? The pig can go!</w:t>
      </w:r>
    </w:p>
    <w:p w14:paraId="2097B186" w14:textId="77777777" w:rsidR="002F175B" w:rsidRDefault="0084455C">
      <w:r>
        <w:lastRenderedPageBreak/>
        <w:t>That is not why we run—oh, no!</w:t>
      </w:r>
    </w:p>
    <w:p w14:paraId="7682153A" w14:textId="77777777" w:rsidR="002F175B" w:rsidRDefault="0084455C">
      <w:r>
        <w:t>But someone bad has made us run!</w:t>
      </w:r>
    </w:p>
    <w:p w14:paraId="77755112" w14:textId="77777777" w:rsidR="002F175B" w:rsidRDefault="0084455C">
      <w:r>
        <w:t>He wants to kill my Little One!"</w:t>
      </w:r>
    </w:p>
    <w:p w14:paraId="6AB41B3E" w14:textId="77777777" w:rsidR="002F175B" w:rsidRDefault="002F175B"/>
    <w:p w14:paraId="1A861588" w14:textId="77777777" w:rsidR="002F175B" w:rsidRDefault="0084455C">
      <w:r>
        <w:t>I asked the cow,</w:t>
      </w:r>
    </w:p>
    <w:p w14:paraId="24F4CD7D" w14:textId="77777777" w:rsidR="002F175B" w:rsidRDefault="0084455C">
      <w:r>
        <w:t>"Who wants to kill</w:t>
      </w:r>
    </w:p>
    <w:p w14:paraId="5E7BE809" w14:textId="77777777" w:rsidR="002F175B" w:rsidRDefault="0084455C">
      <w:r>
        <w:t>Your Little One?</w:t>
      </w:r>
    </w:p>
    <w:p w14:paraId="528180E1" w14:textId="77777777" w:rsidR="002F175B" w:rsidRDefault="0084455C">
      <w:r>
        <w:t>Why, no one will!"</w:t>
      </w:r>
    </w:p>
    <w:p w14:paraId="4D3A08E3" w14:textId="77777777" w:rsidR="002F175B" w:rsidRDefault="002F175B"/>
    <w:p w14:paraId="4673BB70" w14:textId="77777777" w:rsidR="002F175B" w:rsidRDefault="0084455C">
      <w:r>
        <w:t>The cow said, "Look!</w:t>
      </w:r>
    </w:p>
    <w:p w14:paraId="60EAA2C2" w14:textId="77777777" w:rsidR="002F175B" w:rsidRDefault="0084455C">
      <w:r>
        <w:t>Up on the hill!</w:t>
      </w:r>
    </w:p>
    <w:p w14:paraId="2472DBF9" w14:textId="77777777" w:rsidR="002F175B" w:rsidRDefault="0084455C">
      <w:r>
        <w:t>The fox is there!</w:t>
      </w:r>
    </w:p>
    <w:p w14:paraId="656D9DB8" w14:textId="77777777" w:rsidR="002F175B" w:rsidRDefault="0084455C">
      <w:r>
        <w:t>He comes to kill!"</w:t>
      </w:r>
    </w:p>
    <w:p w14:paraId="394899E0" w14:textId="77777777" w:rsidR="002F175B" w:rsidRDefault="002F175B"/>
    <w:p w14:paraId="3143EDC8" w14:textId="77777777" w:rsidR="002F175B" w:rsidRDefault="0084455C">
      <w:r>
        <w:t>The cow and little cow ran past,</w:t>
      </w:r>
    </w:p>
    <w:p w14:paraId="1605EF78" w14:textId="77777777" w:rsidR="002F175B" w:rsidRDefault="0084455C">
      <w:r>
        <w:t>All full of fear they ran past... FAST!</w:t>
      </w:r>
    </w:p>
    <w:p w14:paraId="7CC091F3" w14:textId="77777777" w:rsidR="002F175B" w:rsidRDefault="002F175B"/>
    <w:p w14:paraId="02AC22CC" w14:textId="77777777" w:rsidR="002F175B" w:rsidRDefault="0084455C">
      <w:r>
        <w:t>So...</w:t>
      </w:r>
    </w:p>
    <w:p w14:paraId="20BFA7FB" w14:textId="77777777" w:rsidR="002F175B" w:rsidRDefault="0084455C">
      <w:r>
        <w:t>The fly ran away</w:t>
      </w:r>
    </w:p>
    <w:p w14:paraId="739C00AE" w14:textId="77777777" w:rsidR="002F175B" w:rsidRDefault="0084455C">
      <w:r>
        <w:t>In fear of the frog,</w:t>
      </w:r>
    </w:p>
    <w:p w14:paraId="42D30268" w14:textId="77777777" w:rsidR="002F175B" w:rsidRDefault="0084455C">
      <w:r>
        <w:t>Who ran from the cat,</w:t>
      </w:r>
    </w:p>
    <w:p w14:paraId="3410188A" w14:textId="77777777" w:rsidR="002F175B" w:rsidRDefault="0084455C">
      <w:r>
        <w:t>Who ran from the dog.</w:t>
      </w:r>
    </w:p>
    <w:p w14:paraId="688A27EB" w14:textId="77777777" w:rsidR="002F175B" w:rsidRDefault="0084455C">
      <w:r>
        <w:t>The dog ran away</w:t>
      </w:r>
    </w:p>
    <w:p w14:paraId="172A4EA5" w14:textId="77777777" w:rsidR="002F175B" w:rsidRDefault="0084455C">
      <w:r>
        <w:t>From the pig—and now</w:t>
      </w:r>
    </w:p>
    <w:p w14:paraId="4D17D579" w14:textId="77777777" w:rsidR="002F175B" w:rsidRDefault="0084455C">
      <w:r>
        <w:t>The pig ran away</w:t>
      </w:r>
    </w:p>
    <w:p w14:paraId="26657261" w14:textId="77777777" w:rsidR="002F175B" w:rsidRDefault="0084455C">
      <w:r>
        <w:t>In fear of the cow!</w:t>
      </w:r>
    </w:p>
    <w:p w14:paraId="1CE1AA8A" w14:textId="77777777" w:rsidR="002F175B" w:rsidRDefault="002F175B"/>
    <w:p w14:paraId="1858258F" w14:textId="77777777" w:rsidR="002F175B" w:rsidRDefault="0084455C">
      <w:r>
        <w:t>They came to the woods.</w:t>
      </w:r>
    </w:p>
    <w:p w14:paraId="08A5A5FC" w14:textId="77777777" w:rsidR="002F175B" w:rsidRDefault="0084455C">
      <w:r>
        <w:t>And there was a tent.</w:t>
      </w:r>
    </w:p>
    <w:p w14:paraId="55DD6F84" w14:textId="77777777" w:rsidR="002F175B" w:rsidRDefault="0084455C">
      <w:r>
        <w:t>But they did not stop!</w:t>
      </w:r>
    </w:p>
    <w:p w14:paraId="2B0BF2EC" w14:textId="77777777" w:rsidR="002F175B" w:rsidRDefault="0084455C">
      <w:r>
        <w:t>In and out they all went!</w:t>
      </w:r>
    </w:p>
    <w:p w14:paraId="047304A8" w14:textId="77777777" w:rsidR="002F175B" w:rsidRDefault="002F175B"/>
    <w:p w14:paraId="4B8647FE" w14:textId="77777777" w:rsidR="002F175B" w:rsidRDefault="0084455C">
      <w:r>
        <w:t>And last came the fox,</w:t>
      </w:r>
    </w:p>
    <w:p w14:paraId="7984C67E" w14:textId="77777777" w:rsidR="002F175B" w:rsidRDefault="0084455C">
      <w:r>
        <w:t>So he was the one</w:t>
      </w:r>
    </w:p>
    <w:p w14:paraId="75BFCD33" w14:textId="77777777" w:rsidR="002F175B" w:rsidRDefault="0084455C">
      <w:r>
        <w:t>Who made them all fear,</w:t>
      </w:r>
    </w:p>
    <w:p w14:paraId="5A30206D" w14:textId="77777777" w:rsidR="002F175B" w:rsidRDefault="0084455C">
      <w:r>
        <w:t>And made them all run!</w:t>
      </w:r>
    </w:p>
    <w:p w14:paraId="0358DC07" w14:textId="77777777" w:rsidR="002F175B" w:rsidRDefault="002F175B"/>
    <w:p w14:paraId="02FDB7A3" w14:textId="77777777" w:rsidR="002F175B" w:rsidRDefault="0084455C">
      <w:r>
        <w:t>I told the fox,</w:t>
      </w:r>
    </w:p>
    <w:p w14:paraId="5A7A9971" w14:textId="77777777" w:rsidR="002F175B" w:rsidRDefault="0084455C">
      <w:r>
        <w:t>"Oh, shame on you!</w:t>
      </w:r>
    </w:p>
    <w:p w14:paraId="2C5D6ADB" w14:textId="77777777" w:rsidR="002F175B" w:rsidRDefault="0084455C">
      <w:r>
        <w:t>Oh, shame, shame, shame</w:t>
      </w:r>
    </w:p>
    <w:p w14:paraId="16D92622" w14:textId="77777777" w:rsidR="002F175B" w:rsidRDefault="0084455C">
      <w:r>
        <w:t>For what you do!</w:t>
      </w:r>
    </w:p>
    <w:p w14:paraId="2398A046" w14:textId="77777777" w:rsidR="002F175B" w:rsidRDefault="0084455C">
      <w:r>
        <w:t>You want to kill the little cow!</w:t>
      </w:r>
    </w:p>
    <w:p w14:paraId="31496091" w14:textId="77777777" w:rsidR="002F175B" w:rsidRDefault="0084455C">
      <w:r>
        <w:t>You stop, or I will whip you—NOW!"</w:t>
      </w:r>
    </w:p>
    <w:p w14:paraId="670A6AEC" w14:textId="77777777" w:rsidR="002F175B" w:rsidRDefault="002F175B"/>
    <w:p w14:paraId="15B4CE2E" w14:textId="77777777" w:rsidR="002F175B" w:rsidRDefault="0084455C">
      <w:r>
        <w:t>The fox said, "Now what did I do?</w:t>
      </w:r>
    </w:p>
    <w:p w14:paraId="54568A82" w14:textId="77777777" w:rsidR="002F175B" w:rsidRDefault="0084455C">
      <w:r>
        <w:t>Why do you say, 'Oh, shame on you?'</w:t>
      </w:r>
    </w:p>
    <w:p w14:paraId="170C883A" w14:textId="77777777" w:rsidR="002F175B" w:rsidRDefault="0084455C">
      <w:r>
        <w:t>I tell you I would never kill</w:t>
      </w:r>
    </w:p>
    <w:p w14:paraId="56D2DB3B" w14:textId="77777777" w:rsidR="002F175B" w:rsidRDefault="0084455C">
      <w:r>
        <w:t>That little cow!</w:t>
      </w:r>
    </w:p>
    <w:p w14:paraId="72314F2E" w14:textId="77777777" w:rsidR="002F175B" w:rsidRDefault="0084455C">
      <w:r>
        <w:t>I never will!</w:t>
      </w:r>
    </w:p>
    <w:p w14:paraId="68B7955D" w14:textId="77777777" w:rsidR="002F175B" w:rsidRDefault="002F175B"/>
    <w:p w14:paraId="65EA0226" w14:textId="77777777" w:rsidR="002F175B" w:rsidRDefault="0084455C">
      <w:r>
        <w:t>This is why I ran—</w:t>
      </w:r>
    </w:p>
    <w:p w14:paraId="5D616530" w14:textId="77777777" w:rsidR="002F175B" w:rsidRDefault="0084455C">
      <w:r>
        <w:t>Back in the woods I saw a man!</w:t>
      </w:r>
    </w:p>
    <w:p w14:paraId="7C73C62A" w14:textId="77777777" w:rsidR="002F175B" w:rsidRDefault="0084455C">
      <w:r>
        <w:lastRenderedPageBreak/>
        <w:t>I saw a man!</w:t>
      </w:r>
    </w:p>
    <w:p w14:paraId="00863066" w14:textId="77777777" w:rsidR="002F175B" w:rsidRDefault="0084455C">
      <w:r>
        <w:t>He had a gun!</w:t>
      </w:r>
    </w:p>
    <w:p w14:paraId="36FB6557" w14:textId="77777777" w:rsidR="002F175B" w:rsidRDefault="0084455C">
      <w:r>
        <w:t>He wants to get me!</w:t>
      </w:r>
    </w:p>
    <w:p w14:paraId="656B7B7E" w14:textId="77777777" w:rsidR="002F175B" w:rsidRDefault="0084455C">
      <w:r>
        <w:t>Let me run!"</w:t>
      </w:r>
    </w:p>
    <w:p w14:paraId="676D819D" w14:textId="77777777" w:rsidR="002F175B" w:rsidRDefault="002F175B"/>
    <w:p w14:paraId="6F125300" w14:textId="77777777" w:rsidR="002F175B" w:rsidRDefault="0084455C">
      <w:r>
        <w:t>So...</w:t>
      </w:r>
    </w:p>
    <w:p w14:paraId="2D072794" w14:textId="77777777" w:rsidR="002F175B" w:rsidRDefault="0084455C">
      <w:r>
        <w:t>The fly ran away</w:t>
      </w:r>
    </w:p>
    <w:p w14:paraId="068626EB" w14:textId="77777777" w:rsidR="002F175B" w:rsidRDefault="0084455C">
      <w:r>
        <w:t>In fear of the frog,</w:t>
      </w:r>
    </w:p>
    <w:p w14:paraId="638FCA27" w14:textId="77777777" w:rsidR="002F175B" w:rsidRDefault="0084455C">
      <w:r>
        <w:t>Who ran from the cat,</w:t>
      </w:r>
    </w:p>
    <w:p w14:paraId="1E4B30A2" w14:textId="77777777" w:rsidR="002F175B" w:rsidRDefault="0084455C">
      <w:r>
        <w:t>Who ran from the dog,</w:t>
      </w:r>
    </w:p>
    <w:p w14:paraId="459570FF" w14:textId="77777777" w:rsidR="002F175B" w:rsidRDefault="0084455C">
      <w:r>
        <w:t>The dog and the pig</w:t>
      </w:r>
    </w:p>
    <w:p w14:paraId="111CBEAE" w14:textId="77777777" w:rsidR="002F175B" w:rsidRDefault="0084455C">
      <w:r>
        <w:t>And the cows—they all ran!</w:t>
      </w:r>
    </w:p>
    <w:p w14:paraId="16CBDD19" w14:textId="77777777" w:rsidR="002F175B" w:rsidRDefault="0084455C">
      <w:r>
        <w:t>And then came the fox,</w:t>
      </w:r>
    </w:p>
    <w:p w14:paraId="25EDD14A" w14:textId="77777777" w:rsidR="002F175B" w:rsidRDefault="0084455C">
      <w:r>
        <w:t>Who ran from the man!</w:t>
      </w:r>
    </w:p>
    <w:p w14:paraId="2F82C91E" w14:textId="77777777" w:rsidR="002F175B" w:rsidRDefault="002F175B"/>
    <w:p w14:paraId="476A5771" w14:textId="77777777" w:rsidR="002F175B" w:rsidRDefault="0084455C">
      <w:r>
        <w:t>They came to a house</w:t>
      </w:r>
    </w:p>
    <w:p w14:paraId="55A97832" w14:textId="77777777" w:rsidR="002F175B" w:rsidRDefault="0084455C">
      <w:r>
        <w:t>And went down the hall.</w:t>
      </w:r>
    </w:p>
    <w:p w14:paraId="6174F073" w14:textId="77777777" w:rsidR="002F175B" w:rsidRDefault="0084455C">
      <w:r>
        <w:t>And when they went out,</w:t>
      </w:r>
    </w:p>
    <w:p w14:paraId="5E396742" w14:textId="77777777" w:rsidR="002F175B" w:rsidRDefault="0084455C">
      <w:r>
        <w:t>There was a big wall.</w:t>
      </w:r>
    </w:p>
    <w:p w14:paraId="5B3B3600" w14:textId="77777777" w:rsidR="002F175B" w:rsidRDefault="0084455C">
      <w:r>
        <w:t>But that did not stop them.</w:t>
      </w:r>
    </w:p>
    <w:p w14:paraId="099394D7" w14:textId="77777777" w:rsidR="002F175B" w:rsidRDefault="0084455C">
      <w:r>
        <w:t>Oh, no—not at all!</w:t>
      </w:r>
    </w:p>
    <w:p w14:paraId="7DC1B2BA" w14:textId="77777777" w:rsidR="002F175B" w:rsidRDefault="002F175B"/>
    <w:p w14:paraId="0AF2735F" w14:textId="77777777" w:rsidR="002F175B" w:rsidRDefault="0084455C">
      <w:r>
        <w:t>They ran and they ran.</w:t>
      </w:r>
    </w:p>
    <w:p w14:paraId="1240C946" w14:textId="77777777" w:rsidR="002F175B" w:rsidRDefault="0084455C">
      <w:r>
        <w:t>They came to a town.</w:t>
      </w:r>
    </w:p>
    <w:p w14:paraId="5A763A06" w14:textId="77777777" w:rsidR="002F175B" w:rsidRDefault="0084455C">
      <w:r>
        <w:t>They went up one way,</w:t>
      </w:r>
    </w:p>
    <w:p w14:paraId="049CEFD8" w14:textId="77777777" w:rsidR="002F175B" w:rsidRDefault="0084455C">
      <w:r>
        <w:t>And then they went down.</w:t>
      </w:r>
    </w:p>
    <w:p w14:paraId="13A9E805" w14:textId="77777777" w:rsidR="002F175B" w:rsidRDefault="0084455C">
      <w:r>
        <w:lastRenderedPageBreak/>
        <w:t>They went up one way,</w:t>
      </w:r>
    </w:p>
    <w:p w14:paraId="7836C448" w14:textId="77777777" w:rsidR="002F175B" w:rsidRDefault="0084455C">
      <w:r>
        <w:t>And then down another.</w:t>
      </w:r>
    </w:p>
    <w:p w14:paraId="6814EE66" w14:textId="77777777" w:rsidR="002F175B" w:rsidRDefault="0084455C">
      <w:r>
        <w:t>They ran and they ran,</w:t>
      </w:r>
    </w:p>
    <w:p w14:paraId="060A9CCB" w14:textId="77777777" w:rsidR="002F175B" w:rsidRDefault="0084455C">
      <w:r>
        <w:t>One after the other.</w:t>
      </w:r>
    </w:p>
    <w:p w14:paraId="602DD423" w14:textId="77777777" w:rsidR="002F175B" w:rsidRDefault="002F175B"/>
    <w:p w14:paraId="59302BFD" w14:textId="77777777" w:rsidR="002F175B" w:rsidRDefault="0084455C">
      <w:r>
        <w:t>They came to a bank,</w:t>
      </w:r>
    </w:p>
    <w:p w14:paraId="28146A9E" w14:textId="77777777" w:rsidR="002F175B" w:rsidRDefault="0084455C">
      <w:r>
        <w:t>But they did not stop.</w:t>
      </w:r>
    </w:p>
    <w:p w14:paraId="324B03D8" w14:textId="77777777" w:rsidR="002F175B" w:rsidRDefault="0084455C">
      <w:r>
        <w:t>They went in the bank</w:t>
      </w:r>
    </w:p>
    <w:p w14:paraId="02DF4426" w14:textId="77777777" w:rsidR="002F175B" w:rsidRDefault="0084455C">
      <w:r>
        <w:t>With a jump and a hop!</w:t>
      </w:r>
    </w:p>
    <w:p w14:paraId="4A460EA4" w14:textId="77777777" w:rsidR="002F175B" w:rsidRDefault="0084455C">
      <w:r>
        <w:t>With a jump and a hop</w:t>
      </w:r>
    </w:p>
    <w:p w14:paraId="7CAC8331" w14:textId="77777777" w:rsidR="002F175B" w:rsidRDefault="0084455C">
      <w:r>
        <w:t>They ran in—and then</w:t>
      </w:r>
    </w:p>
    <w:p w14:paraId="0131E8F0" w14:textId="77777777" w:rsidR="002F175B" w:rsidRDefault="0084455C">
      <w:r>
        <w:t>They went out the back way,</w:t>
      </w:r>
    </w:p>
    <w:p w14:paraId="72C1F5A8" w14:textId="77777777" w:rsidR="002F175B" w:rsidRDefault="0084455C">
      <w:r>
        <w:t>And ran on again!</w:t>
      </w:r>
    </w:p>
    <w:p w14:paraId="15FA3043" w14:textId="77777777" w:rsidR="002F175B" w:rsidRDefault="002F175B"/>
    <w:p w14:paraId="3A1A2D84" w14:textId="77777777" w:rsidR="002F175B" w:rsidRDefault="0084455C">
      <w:r>
        <w:t>I ran as fast</w:t>
      </w:r>
    </w:p>
    <w:p w14:paraId="1950FD1E" w14:textId="77777777" w:rsidR="002F175B" w:rsidRDefault="0084455C">
      <w:r>
        <w:t>As I could run.</w:t>
      </w:r>
    </w:p>
    <w:p w14:paraId="530B2B68" w14:textId="77777777" w:rsidR="002F175B" w:rsidRDefault="0084455C">
      <w:r>
        <w:t>I told the man,</w:t>
      </w:r>
    </w:p>
    <w:p w14:paraId="6E8D27DE" w14:textId="77777777" w:rsidR="002F175B" w:rsidRDefault="0084455C">
      <w:r>
        <w:t>"You are the one</w:t>
      </w:r>
    </w:p>
    <w:p w14:paraId="383F6FDA" w14:textId="77777777" w:rsidR="002F175B" w:rsidRDefault="0084455C">
      <w:r>
        <w:t>In back of this!</w:t>
      </w:r>
    </w:p>
    <w:p w14:paraId="74B2CFF0" w14:textId="77777777" w:rsidR="002F175B" w:rsidRDefault="0084455C">
      <w:r>
        <w:t>You are the one</w:t>
      </w:r>
    </w:p>
    <w:p w14:paraId="0AE030EA" w14:textId="77777777" w:rsidR="002F175B" w:rsidRDefault="0084455C">
      <w:r>
        <w:t>Who wants the fox!</w:t>
      </w:r>
    </w:p>
    <w:p w14:paraId="55C124E6" w14:textId="77777777" w:rsidR="002F175B" w:rsidRDefault="0084455C">
      <w:r>
        <w:t>Put down your gun!"</w:t>
      </w:r>
    </w:p>
    <w:p w14:paraId="6DB1659E" w14:textId="77777777" w:rsidR="002F175B" w:rsidRDefault="002F175B"/>
    <w:p w14:paraId="499444FA" w14:textId="77777777" w:rsidR="002F175B" w:rsidRDefault="0084455C">
      <w:r>
        <w:t>"Fox? Fox?" the man said. "No!</w:t>
      </w:r>
    </w:p>
    <w:p w14:paraId="5826F7EC" w14:textId="77777777" w:rsidR="002F175B" w:rsidRDefault="0084455C">
      <w:r>
        <w:t>I saw no fox,</w:t>
      </w:r>
    </w:p>
    <w:p w14:paraId="6A01EF0D" w14:textId="77777777" w:rsidR="002F175B" w:rsidRDefault="0084455C">
      <w:r>
        <w:t>But I must go!</w:t>
      </w:r>
    </w:p>
    <w:p w14:paraId="673CA927" w14:textId="77777777" w:rsidR="002F175B" w:rsidRDefault="0084455C">
      <w:r>
        <w:lastRenderedPageBreak/>
        <w:t>For you should see,</w:t>
      </w:r>
    </w:p>
    <w:p w14:paraId="1D32186F" w14:textId="77777777" w:rsidR="002F175B" w:rsidRDefault="0084455C">
      <w:r>
        <w:t>Yes, you should see</w:t>
      </w:r>
    </w:p>
    <w:p w14:paraId="25E016F1" w14:textId="77777777" w:rsidR="002F175B" w:rsidRDefault="0084455C">
      <w:r>
        <w:t>The thing that now is after me!"</w:t>
      </w:r>
    </w:p>
    <w:p w14:paraId="20DCF35E" w14:textId="77777777" w:rsidR="002F175B" w:rsidRDefault="002F175B"/>
    <w:p w14:paraId="5771327E" w14:textId="77777777" w:rsidR="002F175B" w:rsidRDefault="0084455C">
      <w:r>
        <w:t>"It was so bad it made me jump!</w:t>
      </w:r>
    </w:p>
    <w:p w14:paraId="2CAAE158" w14:textId="77777777" w:rsidR="002F175B" w:rsidRDefault="0084455C">
      <w:r>
        <w:t>It was so bad it made me fear!</w:t>
      </w:r>
    </w:p>
    <w:p w14:paraId="3293B114" w14:textId="77777777" w:rsidR="002F175B" w:rsidRDefault="0084455C">
      <w:r>
        <w:t>It was so big! It was so near!</w:t>
      </w:r>
    </w:p>
    <w:p w14:paraId="66FD2A60" w14:textId="77777777" w:rsidR="002F175B" w:rsidRDefault="0084455C">
      <w:r>
        <w:t>It must be ten feet tall!" he said.</w:t>
      </w:r>
    </w:p>
    <w:p w14:paraId="194F841D" w14:textId="77777777" w:rsidR="002F175B" w:rsidRDefault="0084455C">
      <w:r>
        <w:t>"And big and fat and bad and red!</w:t>
      </w:r>
    </w:p>
    <w:p w14:paraId="1A8BFAD8" w14:textId="77777777" w:rsidR="002F175B" w:rsidRDefault="0084455C">
      <w:r>
        <w:t>Why, it can bite and kick and kill!</w:t>
      </w:r>
    </w:p>
    <w:p w14:paraId="0722EDB0" w14:textId="77777777" w:rsidR="002F175B" w:rsidRDefault="0084455C">
      <w:r>
        <w:t>And it will do it! Yes, it will!</w:t>
      </w:r>
    </w:p>
    <w:p w14:paraId="62053BC6" w14:textId="77777777" w:rsidR="002F175B" w:rsidRDefault="0084455C">
      <w:r>
        <w:t>I hear it now! Come on!"</w:t>
      </w:r>
    </w:p>
    <w:p w14:paraId="7DD2F5AA" w14:textId="77777777" w:rsidR="002F175B" w:rsidRDefault="002F175B"/>
    <w:p w14:paraId="212779B0" w14:textId="77777777" w:rsidR="002F175B" w:rsidRDefault="0084455C">
      <w:r>
        <w:t>BUMP!</w:t>
      </w:r>
    </w:p>
    <w:p w14:paraId="02742364" w14:textId="77777777" w:rsidR="002F175B" w:rsidRDefault="0084455C">
      <w:r>
        <w:t>THUMP!</w:t>
      </w:r>
    </w:p>
    <w:p w14:paraId="3C7E6D9F" w14:textId="77777777" w:rsidR="002F175B" w:rsidRDefault="002F175B"/>
    <w:p w14:paraId="594052BE" w14:textId="77777777" w:rsidR="002F175B" w:rsidRDefault="0084455C">
      <w:r>
        <w:t>The man ran past...</w:t>
      </w:r>
    </w:p>
    <w:p w14:paraId="13B315AC" w14:textId="77777777" w:rsidR="002F175B" w:rsidRDefault="0084455C">
      <w:r>
        <w:t>Fast... fast... FAST!</w:t>
      </w:r>
    </w:p>
    <w:p w14:paraId="5853285F" w14:textId="77777777" w:rsidR="002F175B" w:rsidRDefault="002F175B"/>
    <w:p w14:paraId="0940A9E5" w14:textId="77777777" w:rsidR="002F175B" w:rsidRDefault="0084455C">
      <w:r>
        <w:t>I was about to run away,</w:t>
      </w:r>
    </w:p>
    <w:p w14:paraId="10C26074" w14:textId="77777777" w:rsidR="002F175B" w:rsidRDefault="0084455C">
      <w:r>
        <w:t>But then I saw the thing—and, say!</w:t>
      </w:r>
    </w:p>
    <w:p w14:paraId="0BFB06B4" w14:textId="77777777" w:rsidR="002F175B" w:rsidRDefault="0084455C">
      <w:r>
        <w:t>It was not tall!</w:t>
      </w:r>
    </w:p>
    <w:p w14:paraId="383CE296" w14:textId="77777777" w:rsidR="002F175B" w:rsidRDefault="0084455C">
      <w:r>
        <w:t>It was not mad!</w:t>
      </w:r>
    </w:p>
    <w:p w14:paraId="12CD5B01" w14:textId="77777777" w:rsidR="002F175B" w:rsidRDefault="0084455C">
      <w:r>
        <w:t>It was not big!</w:t>
      </w:r>
    </w:p>
    <w:p w14:paraId="6B28E5EA" w14:textId="77777777" w:rsidR="002F175B" w:rsidRDefault="0084455C">
      <w:r>
        <w:t>It was not bad!</w:t>
      </w:r>
    </w:p>
    <w:p w14:paraId="1B0936D3" w14:textId="77777777" w:rsidR="002F175B" w:rsidRDefault="002F175B"/>
    <w:p w14:paraId="4B88F705" w14:textId="77777777" w:rsidR="002F175B" w:rsidRDefault="0084455C">
      <w:r>
        <w:lastRenderedPageBreak/>
        <w:t>It was a little sheep! So tame!</w:t>
      </w:r>
    </w:p>
    <w:p w14:paraId="607967C3" w14:textId="77777777" w:rsidR="002F175B" w:rsidRDefault="0084455C">
      <w:r>
        <w:t>It came to me, and it was lame!</w:t>
      </w:r>
    </w:p>
    <w:p w14:paraId="2C8E81BA" w14:textId="77777777" w:rsidR="002F175B" w:rsidRDefault="002F175B"/>
    <w:p w14:paraId="721386E5" w14:textId="77777777" w:rsidR="002F175B" w:rsidRDefault="0084455C">
      <w:r>
        <w:t>The sheep said, "Look at this tin can!</w:t>
      </w:r>
    </w:p>
    <w:p w14:paraId="722B0696" w14:textId="77777777" w:rsidR="002F175B" w:rsidRDefault="0084455C">
      <w:r>
        <w:t>I cannot get it off! I ran!</w:t>
      </w:r>
    </w:p>
    <w:p w14:paraId="77A88B05" w14:textId="77777777" w:rsidR="002F175B" w:rsidRDefault="0084455C">
      <w:r>
        <w:t>I ran for help! I saw a man.</w:t>
      </w:r>
    </w:p>
    <w:p w14:paraId="17EA39A0" w14:textId="77777777" w:rsidR="002F175B" w:rsidRDefault="0084455C">
      <w:r>
        <w:t>I went to him, but then he ran!</w:t>
      </w:r>
    </w:p>
    <w:p w14:paraId="0FB17DE1" w14:textId="77777777" w:rsidR="002F175B" w:rsidRDefault="0084455C">
      <w:r>
        <w:t>Why did he run away from me?</w:t>
      </w:r>
    </w:p>
    <w:p w14:paraId="2736D08B" w14:textId="77777777" w:rsidR="002F175B" w:rsidRDefault="0084455C">
      <w:r>
        <w:t>I just want help, as you can see."</w:t>
      </w:r>
    </w:p>
    <w:p w14:paraId="7CEB39FC" w14:textId="77777777" w:rsidR="002F175B" w:rsidRDefault="002F175B"/>
    <w:p w14:paraId="671C826A" w14:textId="77777777" w:rsidR="002F175B" w:rsidRDefault="0084455C">
      <w:r>
        <w:t>I said, "I will get help for you!</w:t>
      </w:r>
    </w:p>
    <w:p w14:paraId="4BC3FEBD" w14:textId="77777777" w:rsidR="002F175B" w:rsidRDefault="0084455C">
      <w:r>
        <w:t>And I can help the others, too!</w:t>
      </w:r>
    </w:p>
    <w:p w14:paraId="39107785" w14:textId="77777777" w:rsidR="002F175B" w:rsidRDefault="0084455C">
      <w:r>
        <w:t>For now I know just what to do!"</w:t>
      </w:r>
    </w:p>
    <w:p w14:paraId="47C60182" w14:textId="77777777" w:rsidR="002F175B" w:rsidRDefault="002F175B"/>
    <w:p w14:paraId="1234AA0D" w14:textId="77777777" w:rsidR="002F175B" w:rsidRDefault="0084455C">
      <w:r>
        <w:t>"Oh, man!" I called. "Come back! Come here!</w:t>
      </w:r>
    </w:p>
    <w:p w14:paraId="096C75B0" w14:textId="77777777" w:rsidR="002F175B" w:rsidRDefault="0084455C">
      <w:r>
        <w:t>This is a sheep, so have no fear!</w:t>
      </w:r>
    </w:p>
    <w:p w14:paraId="20EBA6EC" w14:textId="77777777" w:rsidR="002F175B" w:rsidRDefault="0084455C">
      <w:r>
        <w:t>The sheep wants help, for it is lame.</w:t>
      </w:r>
    </w:p>
    <w:p w14:paraId="0B6F783D" w14:textId="77777777" w:rsidR="002F175B" w:rsidRDefault="0084455C">
      <w:r>
        <w:t>Come back! Come here!"</w:t>
      </w:r>
    </w:p>
    <w:p w14:paraId="4E648118" w14:textId="77777777" w:rsidR="002F175B" w:rsidRDefault="002F175B"/>
    <w:p w14:paraId="00B953C2" w14:textId="77777777" w:rsidR="002F175B" w:rsidRDefault="0084455C">
      <w:r>
        <w:t>He took off the can.</w:t>
      </w:r>
    </w:p>
    <w:p w14:paraId="60CEEB61" w14:textId="77777777" w:rsidR="002F175B" w:rsidRDefault="002F175B"/>
    <w:p w14:paraId="7D28C107" w14:textId="77777777" w:rsidR="002F175B" w:rsidRDefault="0084455C">
      <w:r>
        <w:t>But still the others ran and ran.</w:t>
      </w:r>
    </w:p>
    <w:p w14:paraId="1F821837" w14:textId="77777777" w:rsidR="002F175B" w:rsidRDefault="0084455C">
      <w:r>
        <w:t>They did not know about the can.</w:t>
      </w:r>
    </w:p>
    <w:p w14:paraId="5CE7B465" w14:textId="77777777" w:rsidR="002F175B" w:rsidRDefault="0084455C">
      <w:r>
        <w:t>I had to call so they would hear.</w:t>
      </w:r>
    </w:p>
    <w:p w14:paraId="40006C4B" w14:textId="77777777" w:rsidR="002F175B" w:rsidRDefault="0084455C">
      <w:r>
        <w:t>I had to tell them not to fear.</w:t>
      </w:r>
    </w:p>
    <w:p w14:paraId="6B475EC6" w14:textId="77777777" w:rsidR="002F175B" w:rsidRDefault="0084455C">
      <w:r>
        <w:t>I had to tell them all was well.</w:t>
      </w:r>
    </w:p>
    <w:p w14:paraId="2C0BB07E" w14:textId="77777777" w:rsidR="002F175B" w:rsidRDefault="0084455C">
      <w:r>
        <w:lastRenderedPageBreak/>
        <w:t>And so I gave a great big yell...</w:t>
      </w:r>
    </w:p>
    <w:p w14:paraId="577E8E3D" w14:textId="77777777" w:rsidR="002F175B" w:rsidRDefault="002F175B"/>
    <w:p w14:paraId="2D23AA67" w14:textId="77777777" w:rsidR="002F175B" w:rsidRDefault="0084455C">
      <w:r>
        <w:t>I said to them all,</w:t>
      </w:r>
    </w:p>
    <w:p w14:paraId="4C4D0F01" w14:textId="77777777" w:rsidR="002F175B" w:rsidRDefault="0084455C">
      <w:r>
        <w:t>"You must not run away!</w:t>
      </w:r>
    </w:p>
    <w:p w14:paraId="43456E2F" w14:textId="77777777" w:rsidR="002F175B" w:rsidRDefault="0084455C">
      <w:r>
        <w:t>No one is after you! No one, I say!</w:t>
      </w:r>
    </w:p>
    <w:p w14:paraId="59A0CC3A" w14:textId="77777777" w:rsidR="002F175B" w:rsidRDefault="0084455C">
      <w:r>
        <w:t>You all ran away—and now I know why.</w:t>
      </w:r>
    </w:p>
    <w:p w14:paraId="08C7AE08" w14:textId="77777777" w:rsidR="002F175B" w:rsidRDefault="0084455C">
      <w:r>
        <w:t>I sat by the lake, and there came a fly.</w:t>
      </w:r>
    </w:p>
    <w:p w14:paraId="6F6C1E07" w14:textId="77777777" w:rsidR="002F175B" w:rsidRDefault="002F175B"/>
    <w:p w14:paraId="21C8EA6E" w14:textId="77777777" w:rsidR="002F175B" w:rsidRDefault="0084455C">
      <w:r>
        <w:t>The fly ran away</w:t>
      </w:r>
    </w:p>
    <w:p w14:paraId="33D6496A" w14:textId="77777777" w:rsidR="002F175B" w:rsidRDefault="0084455C">
      <w:r>
        <w:t>In fear of the frog,</w:t>
      </w:r>
    </w:p>
    <w:p w14:paraId="3ECB3DFA" w14:textId="77777777" w:rsidR="002F175B" w:rsidRDefault="0084455C">
      <w:r>
        <w:t>Who ran from the cat,</w:t>
      </w:r>
    </w:p>
    <w:p w14:paraId="16156AD4" w14:textId="77777777" w:rsidR="002F175B" w:rsidRDefault="0084455C">
      <w:r>
        <w:t>Who ran from the dog.</w:t>
      </w:r>
    </w:p>
    <w:p w14:paraId="4EAFF3AC" w14:textId="77777777" w:rsidR="002F175B" w:rsidRDefault="0084455C">
      <w:r>
        <w:t>The dog ran away</w:t>
      </w:r>
    </w:p>
    <w:p w14:paraId="4F23F137" w14:textId="77777777" w:rsidR="002F175B" w:rsidRDefault="0084455C">
      <w:r>
        <w:t>In fear of the pig,</w:t>
      </w:r>
    </w:p>
    <w:p w14:paraId="30E99BC1" w14:textId="77777777" w:rsidR="002F175B" w:rsidRDefault="0084455C">
      <w:r>
        <w:t>Who ran from the cow.</w:t>
      </w:r>
    </w:p>
    <w:p w14:paraId="0D090D9D" w14:textId="77777777" w:rsidR="002F175B" w:rsidRDefault="0084455C">
      <w:r>
        <w:t>She was so big!</w:t>
      </w:r>
    </w:p>
    <w:p w14:paraId="2F5BF2FD" w14:textId="77777777" w:rsidR="002F175B" w:rsidRDefault="0084455C">
      <w:r>
        <w:t>The cow ran away</w:t>
      </w:r>
    </w:p>
    <w:p w14:paraId="75859B2A" w14:textId="77777777" w:rsidR="002F175B" w:rsidRDefault="0084455C">
      <w:r>
        <w:t>From the fox, who ran</w:t>
      </w:r>
    </w:p>
    <w:p w14:paraId="219E907F" w14:textId="77777777" w:rsidR="002F175B" w:rsidRDefault="0084455C">
      <w:r>
        <w:t>As fast as he could</w:t>
      </w:r>
    </w:p>
    <w:p w14:paraId="5B1A23E3" w14:textId="77777777" w:rsidR="002F175B" w:rsidRDefault="0084455C">
      <w:r>
        <w:t>In fear of the man.</w:t>
      </w:r>
    </w:p>
    <w:p w14:paraId="14DFADCF" w14:textId="77777777" w:rsidR="002F175B" w:rsidRDefault="0084455C">
      <w:r>
        <w:t>That man heard a thump,</w:t>
      </w:r>
    </w:p>
    <w:p w14:paraId="641B98B7" w14:textId="77777777" w:rsidR="002F175B" w:rsidRDefault="0084455C">
      <w:r>
        <w:t>And away he ran!</w:t>
      </w:r>
    </w:p>
    <w:p w14:paraId="11BE9F5E" w14:textId="77777777" w:rsidR="002F175B" w:rsidRDefault="0084455C">
      <w:r>
        <w:t>It was just a sheep,</w:t>
      </w:r>
    </w:p>
    <w:p w14:paraId="58F4886D" w14:textId="77777777" w:rsidR="002F175B" w:rsidRDefault="0084455C">
      <w:r>
        <w:t>With an old tin can!"</w:t>
      </w:r>
    </w:p>
    <w:p w14:paraId="3822AF0A" w14:textId="77777777" w:rsidR="002F175B" w:rsidRDefault="002F175B"/>
    <w:p w14:paraId="25A1ECA0" w14:textId="77777777" w:rsidR="002F175B" w:rsidRDefault="0084455C">
      <w:r>
        <w:t>I looked at them all,</w:t>
      </w:r>
    </w:p>
    <w:p w14:paraId="4FFF6F5F" w14:textId="77777777" w:rsidR="002F175B" w:rsidRDefault="0084455C">
      <w:r>
        <w:lastRenderedPageBreak/>
        <w:t>And then I could tell</w:t>
      </w:r>
    </w:p>
    <w:p w14:paraId="156060A9" w14:textId="77777777" w:rsidR="002F175B" w:rsidRDefault="0084455C">
      <w:r>
        <w:t>They all had no fear,</w:t>
      </w:r>
    </w:p>
    <w:p w14:paraId="2D69025F" w14:textId="77777777" w:rsidR="002F175B" w:rsidRDefault="0084455C">
      <w:r>
        <w:t>And now all was well.</w:t>
      </w:r>
    </w:p>
    <w:p w14:paraId="308CBB39" w14:textId="77777777" w:rsidR="002F175B" w:rsidRDefault="002F175B"/>
    <w:p w14:paraId="21F742D7" w14:textId="77777777" w:rsidR="002F175B" w:rsidRDefault="0084455C">
      <w:r>
        <w:t>They all went away.</w:t>
      </w:r>
    </w:p>
    <w:p w14:paraId="25CBF05F" w14:textId="77777777" w:rsidR="002F175B" w:rsidRDefault="0084455C">
      <w:r>
        <w:t>They all waved goodbye.</w:t>
      </w:r>
    </w:p>
    <w:p w14:paraId="1BD1442E" w14:textId="77777777" w:rsidR="002F175B" w:rsidRDefault="002F175B"/>
    <w:p w14:paraId="4631601E" w14:textId="77777777" w:rsidR="002F175B" w:rsidRDefault="0084455C">
      <w:r>
        <w:t>I sat by the lake</w:t>
      </w:r>
    </w:p>
    <w:p w14:paraId="6F413CB5" w14:textId="77777777" w:rsidR="002F175B" w:rsidRDefault="0084455C">
      <w:r>
        <w:t>And looked at the sky.</w:t>
      </w:r>
    </w:p>
    <w:p w14:paraId="34C2D57B" w14:textId="77777777" w:rsidR="002F175B" w:rsidRDefault="002F175B"/>
    <w:sectPr w:rsidR="002F17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4624682">
    <w:abstractNumId w:val="8"/>
  </w:num>
  <w:num w:numId="2" w16cid:durableId="1841966098">
    <w:abstractNumId w:val="6"/>
  </w:num>
  <w:num w:numId="3" w16cid:durableId="1380086741">
    <w:abstractNumId w:val="5"/>
  </w:num>
  <w:num w:numId="4" w16cid:durableId="78216897">
    <w:abstractNumId w:val="4"/>
  </w:num>
  <w:num w:numId="5" w16cid:durableId="901716552">
    <w:abstractNumId w:val="7"/>
  </w:num>
  <w:num w:numId="6" w16cid:durableId="753431860">
    <w:abstractNumId w:val="3"/>
  </w:num>
  <w:num w:numId="7" w16cid:durableId="506094896">
    <w:abstractNumId w:val="2"/>
  </w:num>
  <w:num w:numId="8" w16cid:durableId="1961061192">
    <w:abstractNumId w:val="1"/>
  </w:num>
  <w:num w:numId="9" w16cid:durableId="57864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175B"/>
    <w:rsid w:val="00326F90"/>
    <w:rsid w:val="0084455C"/>
    <w:rsid w:val="00AA1D8D"/>
    <w:rsid w:val="00B47730"/>
    <w:rsid w:val="00CB0664"/>
    <w:rsid w:val="00E37F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8FF05C6-8C09-491D-85AE-FCDC17E9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Olson</cp:lastModifiedBy>
  <cp:revision>2</cp:revision>
  <dcterms:created xsi:type="dcterms:W3CDTF">2013-12-23T23:15:00Z</dcterms:created>
  <dcterms:modified xsi:type="dcterms:W3CDTF">2026-02-20T11:09:00Z</dcterms:modified>
  <cp:category/>
</cp:coreProperties>
</file>