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after="0" w:before="0"/>
        <w:ind w:firstLine="1"/>
      </w:pPr>
      <w:r>
        <w:t>The True Story of the Three Little Pigs</w:t>
      </w:r>
    </w:p>
    <w:p>
      <w:pPr>
        <w:spacing w:after="0" w:before="0"/>
        <w:ind w:firstLine="1"/>
      </w:pPr>
      <w:r>
        <w:t>THE TRUE STORY OF THE 3 LITTLE PIGS</w:t>
      </w:r>
    </w:p>
    <w:p>
      <w:pPr>
        <w:spacing w:after="0" w:before="0"/>
        <w:ind w:firstLine="1"/>
      </w:pPr>
      <w:r>
        <w:t>verybody knows the story of the Three Little Pigs. Orat least they think they do. But I'lllet you in on a little secret. Nobody knows the real story. because nobody has ever heard my side of the story.</w:t>
      </w:r>
    </w:p>
    <w:p>
      <w:pPr>
        <w:spacing w:after="0" w:before="0"/>
        <w:ind w:firstLine="1"/>
      </w:pPr>
      <w:r>
        <w:t>I'm the wolf. Alexander T Wolf. Youcan call me Al. Idon'tknow how this whole Big Bad Wolf thing got started, butit's all wrong.</w:t>
      </w:r>
    </w:p>
    <w:p>
      <w:pPr>
        <w:spacing w:after="0" w:before="0"/>
        <w:ind w:firstLine="1"/>
      </w:pPr>
      <w:r>
        <w:t>Maybe it's because of our diet. Hey,it's not my fault wolves eat cute little animals like bunnies and sheep and pigs. That's just the way we are. If cheeseburgers were cute, folks would probably think you were Big and Bad, too.</w:t>
      </w:r>
    </w:p>
    <w:p>
      <w:pPr>
        <w:spacing w:after="0" w:before="0"/>
        <w:ind w:firstLine="1"/>
      </w:pPr>
      <w:r>
        <w:t>Sneeze+9 Se 4 ar But like I was saying, the whole Big Bad Wolf thing is all wrong. The real story is about a sneeze and a cup of sugar.</w:t>
      </w:r>
    </w:p>
    <w:p>
      <w:pPr>
        <w:spacing w:after="0" w:before="0"/>
        <w:ind w:firstLine="1"/>
      </w:pPr>
      <w:r>
        <w:t>T h i I S 0 0 R E A L STORY</w:t>
      </w:r>
    </w:p>
    <w:p>
      <w:pPr>
        <w:spacing w:after="0" w:before="0"/>
        <w:ind w:firstLine="1"/>
      </w:pPr>
      <w:r>
        <w:t>Way back in Once Upon a Time timne, I was making a birthday cake for my dear old granny. I had a terrible sneezing cold. Iran out of sugar. KXX UGAR</w:t>
      </w:r>
    </w:p>
    <w:p>
      <w:pPr>
        <w:spacing w:after="0" w:before="0"/>
        <w:ind w:firstLine="1"/>
      </w:pPr>
      <w:r>
        <w:t>So I walked down the street to ask my neighbor for a cup of sugar. Now this neighbor was a pig. And he wasn't too bright, either. He had builthis whole house out of stra W. C a n youbelieve it? I meanwho in his rightmind would build a house of straw?</w:t>
      </w:r>
    </w:p>
    <w:p>
      <w:pPr>
        <w:spacing w:after="0" w:before="0"/>
        <w:ind w:firstLine="1"/>
      </w:pPr>
      <w:r>
        <w:t>So of course the minute I knocked on the door, it fell right in. I didn'twant to just walk into someone else's house. So I called, "Little Pig,Little Pig, are you in?"Noanswer. I was just about to go home without the cup of sugar for my dear old granny'sbirthday cake.</w:t>
      </w:r>
    </w:p>
    <w:p>
      <w:pPr>
        <w:spacing w:after="0" w:before="0"/>
        <w:ind w:firstLine="1"/>
      </w:pPr>
      <w:r>
        <w:t>And I snuffed. Well I huffed. I felta Sneeze COming on. That's when my nose started to itch.</w:t>
      </w:r>
    </w:p>
    <w:p>
      <w:pPr>
        <w:spacing w:after="0" w:before="0"/>
        <w:ind w:firstLine="1"/>
      </w:pPr>
      <w:r>
        <w:t>And I sneezed a great sneeze.</w:t>
      </w:r>
    </w:p>
    <w:p>
      <w:pPr>
        <w:spacing w:after="0" w:before="0"/>
        <w:ind w:firstLine="1"/>
      </w:pPr>
      <w:r>
        <w:t>And you know what? That whole darn straw house fell dow Wn. And right in the middle of the pile of straw was the First Little P i g - d e a d as a doornailll. He had been home the whole time.</w:t>
      </w:r>
    </w:p>
    <w:p>
      <w:pPr>
        <w:spacing w:after="0" w:before="0"/>
        <w:ind w:firstLine="1"/>
      </w:pPr>
      <w:r>
        <w:t>Think ofit asa big just lying there. therein the straw. So I ateit up. It seemed likea shame to leavea perfectly good ham dinner lying</w:t>
      </w:r>
    </w:p>
    <w:p>
      <w:pPr>
        <w:spacing w:after="0" w:before="0"/>
        <w:ind w:firstLine="1"/>
      </w:pPr>
      <w:r>
        <w:t>I was feeling a little better. But I stilldidn't have my cup of sugar. So I went to the next neighbor's house. This neighbor was the First Little Pigs brother. He was a little smarter, but not much. He had built his house of sticks.</w:t>
      </w:r>
    </w:p>
    <w:p>
      <w:pPr>
        <w:spacing w:after="0" w:before="0"/>
        <w:ind w:firstLine="1"/>
      </w:pPr>
      <w:r>
        <w:t>Irang the bell on the stick house. Nobody answered. I called, "Mr. Pig, Mr. Pig, are you in?"He yelled back, "Go away wolf. You can't come in. I'm shaving the hairson my chinny chin chin"</w:t>
      </w:r>
    </w:p>
    <w:p>
      <w:pPr>
        <w:spacing w:after="0" w:before="0"/>
        <w:ind w:firstLine="1"/>
      </w:pPr>
      <w:r>
        <w:t>o n. I had just grabbed the doorknob when I felt another sneeze coming I huffed. And I snuffed. And Itried to cover my mouth, but I sneezed agreat sneeze.</w:t>
      </w:r>
    </w:p>
    <w:p>
      <w:pPr>
        <w:spacing w:after="0" w:before="0"/>
        <w:ind w:firstLine="1"/>
      </w:pPr>
      <w:r>
        <w:t>And you're not going to believe it, but this guy's house fell down just like his brother's. When the dust cleared, there was the Second Little Pig-dead as a doornailll. Wolfs honor.</w:t>
      </w:r>
    </w:p>
    <w:p>
      <w:pPr>
        <w:spacing w:after="0" w:before="0"/>
        <w:ind w:firstLine="1"/>
      </w:pPr>
      <w:r>
        <w:t>if youjust leave it out in the OW you know food willspoil So I didthe onlything there was to do. I had dinner again. Think of it as a second helping. I was getting awfully full. But my cold was feeling a little better. And Istill didn't have that cup of sugar for my dear old granny's birthday cake. So I went to the next house. Thisguy was the First and Second Little Pigs' brother. o p e n. He must have been the brains of the family. He had built his house of bricks.</w:t>
      </w:r>
    </w:p>
    <w:p>
      <w:pPr>
        <w:spacing w:after="0" w:before="0"/>
        <w:ind w:firstLine="1"/>
      </w:pPr>
      <w:r>
        <w:t>I knocked on the brick house. No answer. I called, "Mr. Pig, Mr. Pig, are you in?"And do youknow what that rude little porker answered? "Get out of here, Wolf. Don't bother me again."</w:t>
      </w:r>
    </w:p>
    <w:p>
      <w:pPr>
        <w:spacing w:after="0" w:before="0"/>
        <w:ind w:firstLine="1"/>
      </w:pPr>
      <w:r>
        <w:t>Talk about impolite! He probably had a whole sackful of sugar. And he wouldn't give me even one little cu P for my dear sweet old granny's birthday cake. What a pig! I was just about to go home and maybe make a nice birthday card instead of a cake, when I felt my cold coming on. Ihuffed. And I snuffed. And I sneezed once again. Then the Third Little Pig yelled,'And your old granny can sit on a pin!"</w:t>
      </w:r>
    </w:p>
    <w:p>
      <w:pPr>
        <w:spacing w:after="0" w:before="0"/>
        <w:ind w:firstLine="1"/>
      </w:pPr>
      <w:r>
        <w:t>Now I'm usually a pretty calm fellow. But about my granny like when somebody talks that,Igo a little crazy. Whenthe cops drove up, of course I was trying to break down this Pig's door. And the I whole time I was huffing and puffing and Sneezing and making a real scene.</w:t>
      </w:r>
    </w:p>
    <w:p>
      <w:pPr>
        <w:spacing w:after="0" w:before="0"/>
        <w:ind w:firstLine="1"/>
      </w:pPr>
      <w:r>
        <w:t>The rest, as they say, is history.</w:t>
      </w:r>
    </w:p>
    <w:p>
      <w:pPr>
        <w:spacing w:after="0" w:before="0"/>
        <w:ind w:firstLine="1"/>
      </w:pPr>
      <w:r>
        <w:t>SUte ysbice Ntsvicin atica Ek nou ams Bi I be ate Ohon setbdves h a teta Eeve itchel aed eeun Pting D to oj K@r Etho and rywere be ecei up Dre he news reporters found out about the two pigs I had for dinner. They figured a sick guy going to borrow acup of sugar didn't sound very exciting. Zuno So they jazzed up the story with all of that "Huff and puff and blow your house down"A n d they made m e the Big Bad Wolf. eleg isnvolce 22 1 C a n u s t D A s e r l t That's it. Special PPer I r e cban K Ware The real story. I was framed.</w:t>
      </w:r>
    </w:p>
    <w:p>
      <w:pPr>
        <w:spacing w:after="0" w:before="0"/>
        <w:ind w:firstLine="1"/>
      </w:pPr>
      <w:r>
        <w:t>PIG PENN But maybe you could loan me a cup of sugar.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